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ee9" w14:textId="0f0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2014-2016 годы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07 октября 2013 года N 21-7. Зарегистрировано Департаментом юстиции Алматинской области 15 ноября 2013 года N 2459. Утратило силу решением Енбекшиказахского районного маслихата Алматинской области от 9 февраля 2017 года № 12-3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на территории Енбекшиказахского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N 53-1 от 16 августа 2011 года "Об установлении единых ставок фиксированного налога на 2011-2013 годы" (зарегистрировано в Реестре государственной регистрации нормативных правовых актов 16 сентября 2011 года за N 2-8-181, опубликовано в газете "Енбекшиказах" от 14 октября 2011 года N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21-сессии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Енбекшиказахскому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Ашуов Кайрат Зикенович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2013 года N 21-7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единых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 налога на 2014-2016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Енбекшиказахскому району"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2014-2016 года для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Енбекшиказахского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4683"/>
        <w:gridCol w:w="4028"/>
      </w:tblGrid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налогооблагаемого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фиксированные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