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9d5" w14:textId="766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14-1 от 22 декабря 2012 года "О районном бюджете Енбекшиказахского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16 августа 2013 года N 20-2. Зарегистрировано Департаментом юстиции Алматинской области 04 сентября 2013 года N 2443.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9), в решение Енбекшиказахского районного маслихата от 6 марта 2013 года N 15-2 "О внесений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18 марта 2013 года за N 2333, опубликовано в газете "Енбекшиказах" от 29 марта 2013 года N 14, от 5 апреля 2013 года N 15), в решение Енбекшиказахского районного маслихата от 5 июня 2013 года N 17-1 "О внесений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14 июня 2013 года за N 2386, опубликовано в газете "Енбекшиказах" от 28 июня 2013 года N 27), в решение Енбекшиказахского районного маслихата от 4 июля 2013 года N 19-1 "О внесений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17 июля 2013 года за N 2408, опубликовано в газете "Енбекшиказах" от 26 июля 2013 года N 31, от 2 августа 2013 года N 32, от 8 августа 2013 года N 33),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"11096100" заменить на цифру "11147703",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"2254911" заменить на цифру "2469911";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"8769539" заменить на цифру "8606142",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"2183391" заменить на цифру "2054644";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"1500371" заменить на цифру "1465721";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"11391343" заменить на цифру "11442946".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Мыкыбаев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2013 года N 20-2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2"/>
        <w:gridCol w:w="801"/>
        <w:gridCol w:w="72"/>
        <w:gridCol w:w="8859"/>
        <w:gridCol w:w="228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11147703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2469911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96"/>
        <w:gridCol w:w="696"/>
        <w:gridCol w:w="8970"/>
        <w:gridCol w:w="221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11442946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632764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231106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348892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339792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2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8618015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6446286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6394712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6358717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1532150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8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444305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4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5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1001567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515012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371066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115489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115489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8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204313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40"/>
        <w:gridCol w:w="684"/>
        <w:gridCol w:w="72"/>
        <w:gridCol w:w="8815"/>
        <w:gridCol w:w="226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