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49f8b" w14:textId="2749f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N  14-1 от 22 декабря 2012 года "О районном бюджете Енбекшиказахского района на 2013- 2015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Енбекшиказахского района Алматинской области от 06 марта 2013 года N 15-2. Зарегистрировано Департаментом юстиции Алматинской области 18 марта 2013 года N 2333. Утратило силу решением Енбекшиказахского районного маслихата Алматинской области от 6 мая 2014 года № 32-3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Енбекшиказахского районного маслихата Алматинской области от 06.05.2014 № 32-3.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 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подпунктом 2) пункта 4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Енбекшиказахский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22 декабря 2012 года N 14-1 "О районном бюджете Енбекшиказахского района на 2013-2015 годы" (зарегистрировано в Реестре государственной регистрации нормативных правовых актов 28 декабря 2012 года за N 2269, опубликовано в газете "Енбекшиказах" от 11 января 2013 года N 3, 18 января 2013 года N 4, 25 января 2013 года N 5, 1 февраля 2013 года N 6, 8 февраля 2013 года N 7, 15 февраля 2013 года N 8, 22 февраля 2013 года N 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"11333309" заменить на цифру "10708237",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трансфертов" цифру "9006748" заменить на цифру "8381676",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"2641182" заменить на цифру "1932138";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"1279789" заменить на цифру "1363761";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"11345847" заменить на цифру "11003480".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цифру "83406" заменить на цифру "83098",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"погашение бюджетных кредитов" цифру "7472" заменить на цифру "10780";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 бюджета" цифру "-95944" заменить на цифру "-378341";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 бюджета" цифру "95944" заменить на цифру "378341".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вопросам соблюдения законодательства и бюджету".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Умекова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Талкамбаев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Енбекшиказахского района"                  Жакеев Ермек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марта 2013 года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4-1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Енбекшиказахского района на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годы" от 6 марта 2013 года N 15-2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Енбекшиказахского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14-1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Енбекшиказахского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Енбекшиказахского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571"/>
        <w:gridCol w:w="826"/>
        <w:gridCol w:w="9269"/>
        <w:gridCol w:w="1905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10708237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2254911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1835200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1537300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381431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339931</w:t>
            </w:r>
          </w:p>
        </w:tc>
      </w:tr>
      <w:tr>
        <w:trPr>
          <w:trHeight w:val="4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2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38280</w:t>
            </w:r>
          </w:p>
        </w:tc>
      </w:tr>
      <w:tr>
        <w:trPr>
          <w:trHeight w:val="4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38280</w:t>
            </w:r>
          </w:p>
        </w:tc>
      </w:tr>
      <w:tr>
        <w:trPr>
          <w:trHeight w:val="3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31650</w:t>
            </w:r>
          </w:p>
        </w:tc>
      </w:tr>
      <w:tr>
        <w:trPr>
          <w:trHeight w:val="4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6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15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1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8381676</w:t>
            </w:r>
          </w:p>
        </w:tc>
      </w:tr>
      <w:tr>
        <w:trPr>
          <w:trHeight w:val="5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8381676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8381676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711"/>
        <w:gridCol w:w="711"/>
        <w:gridCol w:w="9224"/>
        <w:gridCol w:w="1924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11003480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588333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555151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12584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12284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220132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138392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322435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322435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15613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</w:t>
            </w:r>
          </w:p>
        </w:tc>
      </w:tr>
      <w:tr>
        <w:trPr>
          <w:trHeight w:val="12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Приватизация,управлением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споров,связанных с этим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17569</w:t>
            </w:r>
          </w:p>
        </w:tc>
      </w:tr>
      <w:tr>
        <w:trPr>
          <w:trHeight w:val="12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формирования, 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35696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35696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35209</w:t>
            </w:r>
          </w:p>
        </w:tc>
      </w:tr>
      <w:tr>
        <w:trPr>
          <w:trHeight w:val="12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пожаров в 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9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8389233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579581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579581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183656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395925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6378612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57318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57318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6321294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6285299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35995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46968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46968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46968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1384072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660985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660985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723087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26564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113632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46185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505641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486815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443691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443691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61222</w:t>
            </w:r>
          </w:p>
        </w:tc>
      </w:tr>
      <w:tr>
        <w:trPr>
          <w:trHeight w:val="14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42998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112497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11786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32876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108973</w:t>
            </w:r>
          </w:p>
        </w:tc>
      </w:tr>
      <w:tr>
        <w:trPr>
          <w:trHeight w:val="15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21771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43124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43124</w:t>
            </w:r>
          </w:p>
        </w:tc>
      </w:tr>
      <w:tr>
        <w:trPr>
          <w:trHeight w:val="9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37911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862612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424337</w:t>
            </w:r>
          </w:p>
        </w:tc>
      </w:tr>
      <w:tr>
        <w:trPr>
          <w:trHeight w:val="6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2020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Программе занятости 2020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9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2020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по Программе 2020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403536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304819</w:t>
            </w:r>
          </w:p>
        </w:tc>
      </w:tr>
      <w:tr>
        <w:trPr>
          <w:trHeight w:val="9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98717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жилищного фонда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 общего имущества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329719</w:t>
            </w:r>
          </w:p>
        </w:tc>
      </w:tr>
      <w:tr>
        <w:trPr>
          <w:trHeight w:val="8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329719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94503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230716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99036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значения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99036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37172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147422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54709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уровне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8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38326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33229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27858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журналы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49945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31793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25300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12988</w:t>
            </w:r>
          </w:p>
        </w:tc>
      </w:tr>
      <w:tr>
        <w:trPr>
          <w:trHeight w:val="9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</w:t>
            </w:r>
          </w:p>
        </w:tc>
      </w:tr>
      <w:tr>
        <w:trPr>
          <w:trHeight w:val="6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216351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46099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16120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8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33390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33390</w:t>
            </w:r>
          </w:p>
        </w:tc>
      </w:tr>
      <w:tr>
        <w:trPr>
          <w:trHeight w:val="8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17081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одного вида в другой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16009</w:t>
            </w:r>
          </w:p>
        </w:tc>
      </w:tr>
      <w:tr>
        <w:trPr>
          <w:trHeight w:val="8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 городов 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 аулов (сел),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136862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136862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136862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17149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17149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42651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42651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42651</w:t>
            </w:r>
          </w:p>
        </w:tc>
      </w:tr>
      <w:tr>
        <w:trPr>
          <w:trHeight w:val="9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поселках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 округах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211700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</w:t>
            </w:r>
          </w:p>
        </w:tc>
      </w:tr>
      <w:tr>
        <w:trPr>
          <w:trHeight w:val="9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20498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20498</w:t>
            </w:r>
          </w:p>
        </w:tc>
      </w:tr>
      <w:tr>
        <w:trPr>
          <w:trHeight w:val="10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148874</w:t>
            </w:r>
          </w:p>
        </w:tc>
      </w:tr>
      <w:tr>
        <w:trPr>
          <w:trHeight w:val="9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141487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83098</w:t>
            </w:r>
          </w:p>
        </w:tc>
      </w:tr>
      <w:tr>
        <w:trPr>
          <w:trHeight w:val="9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90878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90878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90878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90878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750"/>
        <w:gridCol w:w="692"/>
        <w:gridCol w:w="9203"/>
        <w:gridCol w:w="1924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Дефицит (профицит)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-378341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Финансирование дефицита(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378341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103416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103416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103416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285706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285706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