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278b" w14:textId="07e2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Енбекшиказахскому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Енбекшиказахского района Алматинской области от 23 января 2013 года N 22, зарегистрировано Департаментом юстиции Алматинской области 18 февраля 2013 года N 2302. Утратило силу постановлением акимата Енбекшиказахского района Алматинской области от 20 июня 2014 года N 1081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Енбекшиказахского района Алматинской области от 20.06.2014 N 1081.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20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 акимат Енбекшиказахского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Енбекшиказахском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виды, объемы и конкретные условия общественных работ, размеры оплаты труда участников и источники их финансирования, а также определить спросы и предложения на общественные работы по Енбекшиказахскому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Б.Ыскак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Енбекшиказахского района"                  Айсина Калдыкул Оспаналиевна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Енбекшиказахского района                   Жекеев Ермек Ильянович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января 2013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Енбекшиказахского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января 2013 года N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организации общественных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по Енбекшиказахскому району"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организации,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размеры оплаты труда участников и</w:t>
      </w:r>
      <w:r>
        <w:br/>
      </w:r>
      <w:r>
        <w:rPr>
          <w:rFonts w:ascii="Times New Roman"/>
          <w:b/>
          <w:i w:val="false"/>
          <w:color w:val="000000"/>
        </w:rPr>
        <w:t>
источники их финансирования, а также спросы и предложения</w:t>
      </w:r>
      <w:r>
        <w:br/>
      </w:r>
      <w:r>
        <w:rPr>
          <w:rFonts w:ascii="Times New Roman"/>
          <w:b/>
          <w:i w:val="false"/>
          <w:color w:val="000000"/>
        </w:rPr>
        <w:t>
на общественные работы по Енбекшиказахскому району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2397"/>
        <w:gridCol w:w="1824"/>
        <w:gridCol w:w="1184"/>
        <w:gridCol w:w="2883"/>
        <w:gridCol w:w="1515"/>
        <w:gridCol w:w="985"/>
        <w:gridCol w:w="1361"/>
        <w:gridCol w:w="1252"/>
      </w:tblGrid>
      <w:tr>
        <w:trPr>
          <w:trHeight w:val="69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тник)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тник)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сборе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сборе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сборе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сборе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сборе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сборе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сборе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Жанашар-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сборе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Есик"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сборе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сборе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сборе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сборе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сборе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сборе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сборе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Кырбалта-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сборе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сборе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сборе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сборе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сборе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сборе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Согетин-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сборе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сборе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сборе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сборе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7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сборе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ятие "Дом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Шелек"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-музей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Есик"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ток).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