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4742" w14:textId="0624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2012 года N 14-107 "О районном бюджете Жамбылского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03 июля 2013 года N 19-148. Зарегистрировано Департаментом юстиции Алматинской области 17 июля 2013 года N 2412. Утратило силу решением  Жамбылского районного маслихата Алматинской области от 29 мая 2014 № 34-237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 Жамбылского районного маслихата Алматинской области 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21 декабря 2012 года N 14-107 "О районном бюджете Жамбылского района на 2013-2015 годы" (зарегистрированного в государственном Реестре нормативных правовых актов от 28 декабря 2012 года за N 2259, опубликовано в газете "Атамекен" N 4 (5436) от 19 января 2013 года, в решение районного маслихата N 15-116 "О внесении изменений в решение Жамбылского районного маслихата от 21 декабря 2012 года N 14-107 "О районном бюджете Жамбылского района на 2013-2015 годы" (зарегистрированного в государственном Реестре нормативных правовых актов от 15 марта 2013 года за N 2330, опубликовано в газете "Атамекен" N 14 (5641) от 30 марта 2013 года, в решение районного маслихата N 17-136 "О внесении изменений в решение Жамбылского районного маслихата от 21 декабря 2012 года N 14-107 "О районном бюджете Жамбылского района на 2013-2015 годы" (зарегистрированного в государственном Реестре нормативных правовых актов от 15 марта 2013 года за N 2381, опубликовано в газете "Атамекен" N 26 (5653) от 22 июня 2013 года,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"6890826" заменить на цифру "6920720"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"5962599" заменить на цифру "5992493";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"1598837" заменить на цифру "1628731";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"7062250" заменить на цифру "7092144".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Кайрлыбаев Б.А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Келдибекова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03 июля 2013 года N 19-148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14-107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642"/>
        <w:gridCol w:w="652"/>
        <w:gridCol w:w="7985"/>
        <w:gridCol w:w="2519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6920720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902427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867280</w:t>
            </w:r>
          </w:p>
        </w:tc>
      </w:tr>
      <w:tr>
        <w:trPr>
          <w:trHeight w:val="6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713780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10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9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</w:t>
            </w:r>
          </w:p>
        </w:tc>
      </w:tr>
      <w:tr>
        <w:trPr>
          <w:trHeight w:val="6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недвижимое имущество и сделок с ним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4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9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4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4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2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0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45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5992493</w:t>
            </w:r>
          </w:p>
        </w:tc>
      </w:tr>
      <w:tr>
        <w:trPr>
          <w:trHeight w:val="6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5992493</w:t>
            </w:r>
          </w:p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5992493</w:t>
            </w:r>
          </w:p>
        </w:tc>
      </w:tr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1628731</w:t>
            </w:r>
          </w:p>
        </w:tc>
      </w:tr>
      <w:tr>
        <w:trPr>
          <w:trHeight w:val="43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702782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6"/>
        <w:gridCol w:w="844"/>
        <w:gridCol w:w="844"/>
        <w:gridCol w:w="716"/>
        <w:gridCol w:w="6880"/>
        <w:gridCol w:w="2527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7092144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13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5212213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297994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3749631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3692675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3597866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693589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</w:t>
            </w:r>
          </w:p>
        </w:tc>
      </w:tr>
      <w:tr>
        <w:trPr>
          <w:trHeight w:val="18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428380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13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85789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52"/>
        <w:gridCol w:w="764"/>
        <w:gridCol w:w="8397"/>
        <w:gridCol w:w="247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8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53"/>
        <w:gridCol w:w="734"/>
        <w:gridCol w:w="734"/>
        <w:gridCol w:w="734"/>
        <w:gridCol w:w="6962"/>
        <w:gridCol w:w="2486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74"/>
        <w:gridCol w:w="718"/>
        <w:gridCol w:w="737"/>
        <w:gridCol w:w="7670"/>
        <w:gridCol w:w="251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87"/>
        <w:gridCol w:w="741"/>
        <w:gridCol w:w="731"/>
        <w:gridCol w:w="7601"/>
        <w:gridCol w:w="257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-217999</w:t>
            </w:r>
          </w:p>
        </w:tc>
      </w:tr>
      <w:tr>
        <w:trPr>
          <w:trHeight w:val="7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</w:t>
            </w:r>
          </w:p>
        </w:tc>
      </w:tr>
      <w:tr>
        <w:trPr>
          <w:trHeight w:val="5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01"/>
        <w:gridCol w:w="738"/>
        <w:gridCol w:w="738"/>
        <w:gridCol w:w="858"/>
        <w:gridCol w:w="6765"/>
        <w:gridCol w:w="2590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8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7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