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8f5b" w14:textId="6e88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21 декабря 2012 года N 14-107 "О районном бюджете Жамбылского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Алматинской области от 06 марта 2013 года N 15-116. Зарегистрировано Департаментом юстиции Алматинской области 18 марта 2013 года N 2330. Утратило силу решением  Жамбылского районного маслихата Алматинской области от 29 мая 2014 № 34-237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  Жамбылского районного маслихата Алматинской области от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29.05.2014 № 34-237.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
     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 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Бюджетного Кодекса Республики Казахстан от 4 декабря 2008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21 декабря 2012 года N 14-107 "О районном бюджете Жамбылского района на 2013-2015 годы" (зарегистрированного в государственном Реестре нормативных правовых актов от 28 декабря 2012 года за N 2259, опубликовано в газете "Атамекен" N 4 (5436) от 19 января 2013 года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1)"Доходы" цифру "7763283" заменить на цифру "6752649",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"налоговым поступлениям" цифру "908927" заменить на цифру "902427";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"неналоговым поступлениям" цифру "10300" заменить на цифру "10030";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от продажи основного капитала" цифру "9000" заменить на цифру "15770";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"6835056" заменить на цифру "5824422";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"2397611" заменить на цифру "1399005";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"776465" заменить на цифру "764437"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2)"Затраты" цифру "7763283" заменить на цифру "6924073"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5)"Дефицит (профицит)" цифру "-47708" заменить на цифру "-217999".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6)"Финансирование дефицита (использование профицита)" цифру "47708" заменить на цифру "217999",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средств" цифру "0" заменить на цифру "171451"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4.Настоящее решение вводится в действие с 1 января 2013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Ахметжанов Н.У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Казиев 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отдела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района                         Байгабатова Гуляим Райымкуловна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марта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06 марта 2013 года N 15-116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N 14-107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N 14-107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Жамбылского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708"/>
        <w:gridCol w:w="671"/>
        <w:gridCol w:w="791"/>
        <w:gridCol w:w="7878"/>
        <w:gridCol w:w="230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6752649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902427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863940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712740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710440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9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9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26057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11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9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движимого имущества и 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 или строящегося судна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общего пользования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в населенных пунктах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6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</w:t>
            </w:r>
          </w:p>
        </w:tc>
      </w:tr>
      <w:tr>
        <w:trPr>
          <w:trHeight w:val="16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17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в связи с изменением,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дополнением и восстановлением записей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7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других государств,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внесение изменений в эти документы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6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к паспортам иностранцев 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или заменяющим их документам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 выезда 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въезда в Республику Казахстан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6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9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снаряженных слезоточивыми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энергией не более 7,5 Дж и калибра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мм включительно)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1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нему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7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7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19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0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5824422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5824422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5824422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1399005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764437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3660980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817"/>
        <w:gridCol w:w="871"/>
        <w:gridCol w:w="720"/>
        <w:gridCol w:w="795"/>
        <w:gridCol w:w="6796"/>
        <w:gridCol w:w="2314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6924073</w:t>
            </w:r>
          </w:p>
        </w:tc>
      </w:tr>
      <w:tr>
        <w:trPr>
          <w:trHeight w:val="6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335414</w:t>
            </w:r>
          </w:p>
        </w:tc>
      </w:tr>
      <w:tr>
        <w:trPr>
          <w:trHeight w:val="9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291099</w:t>
            </w:r>
          </w:p>
        </w:tc>
      </w:tr>
      <w:tr>
        <w:trPr>
          <w:trHeight w:val="5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</w:t>
            </w:r>
          </w:p>
        </w:tc>
      </w:tr>
      <w:tr>
        <w:trPr>
          <w:trHeight w:val="6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</w:t>
            </w:r>
          </w:p>
        </w:tc>
      </w:tr>
      <w:tr>
        <w:trPr>
          <w:trHeight w:val="5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63643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210796</w:t>
            </w:r>
          </w:p>
        </w:tc>
      </w:tr>
      <w:tr>
        <w:trPr>
          <w:trHeight w:val="8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209865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4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31859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31859</w:t>
            </w:r>
          </w:p>
        </w:tc>
      </w:tr>
      <w:tr>
        <w:trPr>
          <w:trHeight w:val="14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11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</w:t>
            </w:r>
          </w:p>
        </w:tc>
      </w:tr>
      <w:tr>
        <w:trPr>
          <w:trHeight w:val="7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</w:t>
            </w:r>
          </w:p>
        </w:tc>
      </w:tr>
      <w:tr>
        <w:trPr>
          <w:trHeight w:val="14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</w:t>
            </w:r>
          </w:p>
        </w:tc>
      </w:tr>
      <w:tr>
        <w:trPr>
          <w:trHeight w:val="2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28778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25936</w:t>
            </w:r>
          </w:p>
        </w:tc>
      </w:tr>
      <w:tr>
        <w:trPr>
          <w:trHeight w:val="4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25936</w:t>
            </w:r>
          </w:p>
        </w:tc>
      </w:tr>
      <w:tr>
        <w:trPr>
          <w:trHeight w:val="7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25936</w:t>
            </w:r>
          </w:p>
        </w:tc>
      </w:tr>
      <w:tr>
        <w:trPr>
          <w:trHeight w:val="8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5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9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5069825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387300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387300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108863</w:t>
            </w:r>
          </w:p>
        </w:tc>
      </w:tr>
      <w:tr>
        <w:trPr>
          <w:trHeight w:val="4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107492</w:t>
            </w:r>
          </w:p>
        </w:tc>
      </w:tr>
      <w:tr>
        <w:trPr>
          <w:trHeight w:val="6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 образования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278437</w:t>
            </w:r>
          </w:p>
        </w:tc>
      </w:tr>
      <w:tr>
        <w:trPr>
          <w:trHeight w:val="4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278437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3755169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3755169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3698213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96402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3601811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56956</w:t>
            </w:r>
          </w:p>
        </w:tc>
      </w:tr>
      <w:tr>
        <w:trPr>
          <w:trHeight w:val="5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</w:t>
            </w:r>
          </w:p>
        </w:tc>
      </w:tr>
      <w:tr>
        <w:trPr>
          <w:trHeight w:val="5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907262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566813</w:t>
            </w:r>
          </w:p>
        </w:tc>
      </w:tr>
      <w:tr>
        <w:trPr>
          <w:trHeight w:val="7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</w:t>
            </w:r>
          </w:p>
        </w:tc>
      </w:tr>
      <w:tr>
        <w:trPr>
          <w:trHeight w:val="8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  <w:tr>
        <w:trPr>
          <w:trHeight w:val="10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62251</w:t>
            </w:r>
          </w:p>
        </w:tc>
      </w:tr>
      <w:tr>
        <w:trPr>
          <w:trHeight w:val="14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</w:t>
            </w:r>
          </w:p>
        </w:tc>
      </w:tr>
      <w:tr>
        <w:trPr>
          <w:trHeight w:val="4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</w:t>
            </w:r>
          </w:p>
        </w:tc>
      </w:tr>
      <w:tr>
        <w:trPr>
          <w:trHeight w:val="10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5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448114</w:t>
            </w:r>
          </w:p>
        </w:tc>
      </w:tr>
      <w:tr>
        <w:trPr>
          <w:trHeight w:val="4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427629</w:t>
            </w:r>
          </w:p>
        </w:tc>
      </w:tr>
      <w:tr>
        <w:trPr>
          <w:trHeight w:val="5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340449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340449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340449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228374</w:t>
            </w:r>
          </w:p>
        </w:tc>
      </w:tr>
      <w:tr>
        <w:trPr>
          <w:trHeight w:val="4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202223</w:t>
            </w:r>
          </w:p>
        </w:tc>
      </w:tr>
      <w:tr>
        <w:trPr>
          <w:trHeight w:val="5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202223</w:t>
            </w:r>
          </w:p>
        </w:tc>
      </w:tr>
      <w:tr>
        <w:trPr>
          <w:trHeight w:val="4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42797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33588</w:t>
            </w:r>
          </w:p>
        </w:tc>
      </w:tr>
      <w:tr>
        <w:trPr>
          <w:trHeight w:val="5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6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</w:t>
            </w:r>
          </w:p>
        </w:tc>
      </w:tr>
      <w:tr>
        <w:trPr>
          <w:trHeight w:val="18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34802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</w:t>
            </w:r>
          </w:p>
        </w:tc>
      </w:tr>
      <w:tr>
        <w:trPr>
          <w:trHeight w:val="8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</w:t>
            </w:r>
          </w:p>
        </w:tc>
      </w:tr>
      <w:tr>
        <w:trPr>
          <w:trHeight w:val="6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</w:tr>
      <w:tr>
        <w:trPr>
          <w:trHeight w:val="5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29668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29668</w:t>
            </w:r>
          </w:p>
        </w:tc>
      </w:tr>
      <w:tr>
        <w:trPr>
          <w:trHeight w:val="3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36148</w:t>
            </w:r>
          </w:p>
        </w:tc>
      </w:tr>
      <w:tr>
        <w:trPr>
          <w:trHeight w:val="19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</w:p>
        </w:tc>
      </w:tr>
      <w:tr>
        <w:trPr>
          <w:trHeight w:val="6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</w:t>
            </w:r>
          </w:p>
        </w:tc>
      </w:tr>
      <w:tr>
        <w:trPr>
          <w:trHeight w:val="10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24088</w:t>
            </w:r>
          </w:p>
        </w:tc>
      </w:tr>
      <w:tr>
        <w:trPr>
          <w:trHeight w:val="5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</w:p>
        </w:tc>
      </w:tr>
      <w:tr>
        <w:trPr>
          <w:trHeight w:val="2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601230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74559</w:t>
            </w:r>
          </w:p>
        </w:tc>
      </w:tr>
      <w:tr>
        <w:trPr>
          <w:trHeight w:val="7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</w:p>
        </w:tc>
      </w:tr>
      <w:tr>
        <w:trPr>
          <w:trHeight w:val="11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5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6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6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64960</w:t>
            </w:r>
          </w:p>
        </w:tc>
      </w:tr>
      <w:tr>
        <w:trPr>
          <w:trHeight w:val="7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64960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64960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</w:tr>
      <w:tr>
        <w:trPr>
          <w:trHeight w:val="8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жилищного фонда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407905</w:t>
            </w:r>
          </w:p>
        </w:tc>
      </w:tr>
      <w:tr>
        <w:trPr>
          <w:trHeight w:val="9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405905</w:t>
            </w:r>
          </w:p>
        </w:tc>
      </w:tr>
      <w:tr>
        <w:trPr>
          <w:trHeight w:val="5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46877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</w:tc>
      </w:tr>
      <w:tr>
        <w:trPr>
          <w:trHeight w:val="5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354025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354025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118766</w:t>
            </w:r>
          </w:p>
        </w:tc>
      </w:tr>
      <w:tr>
        <w:trPr>
          <w:trHeight w:val="8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118766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90532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</w:tr>
      <w:tr>
        <w:trPr>
          <w:trHeight w:val="4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24124</w:t>
            </w:r>
          </w:p>
        </w:tc>
      </w:tr>
      <w:tr>
        <w:trPr>
          <w:trHeight w:val="6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158636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77798</w:t>
            </w:r>
          </w:p>
        </w:tc>
      </w:tr>
      <w:tr>
        <w:trPr>
          <w:trHeight w:val="5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77798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77798</w:t>
            </w:r>
          </w:p>
        </w:tc>
      </w:tr>
      <w:tr>
        <w:trPr>
          <w:trHeight w:val="2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6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5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1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49464</w:t>
            </w:r>
          </w:p>
        </w:tc>
      </w:tr>
      <w:tr>
        <w:trPr>
          <w:trHeight w:val="5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49464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48674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9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28917</w:t>
            </w:r>
          </w:p>
        </w:tc>
      </w:tr>
      <w:tr>
        <w:trPr>
          <w:trHeight w:val="5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15691</w:t>
            </w:r>
          </w:p>
        </w:tc>
      </w:tr>
      <w:tr>
        <w:trPr>
          <w:trHeight w:val="9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12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</w:p>
        </w:tc>
      </w:tr>
      <w:tr>
        <w:trPr>
          <w:trHeight w:val="8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</w:p>
        </w:tc>
      </w:tr>
      <w:tr>
        <w:trPr>
          <w:trHeight w:val="13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269237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37770</w:t>
            </w:r>
          </w:p>
        </w:tc>
      </w:tr>
      <w:tr>
        <w:trPr>
          <w:trHeight w:val="6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5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</w:p>
        </w:tc>
      </w:tr>
      <w:tr>
        <w:trPr>
          <w:trHeight w:val="7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</w:t>
            </w:r>
          </w:p>
        </w:tc>
      </w:tr>
      <w:tr>
        <w:trPr>
          <w:trHeight w:val="8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11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12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223343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223343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223343</w:t>
            </w:r>
          </w:p>
        </w:tc>
      </w:tr>
      <w:tr>
        <w:trPr>
          <w:trHeight w:val="6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223343</w:t>
            </w:r>
          </w:p>
        </w:tc>
      </w:tr>
      <w:tr>
        <w:trPr>
          <w:trHeight w:val="9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</w:t>
            </w:r>
          </w:p>
        </w:tc>
      </w:tr>
      <w:tr>
        <w:trPr>
          <w:trHeight w:val="6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</w:t>
            </w:r>
          </w:p>
        </w:tc>
      </w:tr>
      <w:tr>
        <w:trPr>
          <w:trHeight w:val="5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8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5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8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87525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87525</w:t>
            </w:r>
          </w:p>
        </w:tc>
      </w:tr>
      <w:tr>
        <w:trPr>
          <w:trHeight w:val="9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87525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87525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131426</w:t>
            </w:r>
          </w:p>
        </w:tc>
      </w:tr>
      <w:tr>
        <w:trPr>
          <w:trHeight w:val="7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11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125448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5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16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8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78348</w:t>
            </w:r>
          </w:p>
        </w:tc>
      </w:tr>
      <w:tr>
        <w:trPr>
          <w:trHeight w:val="13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</w:p>
        </w:tc>
      </w:tr>
      <w:tr>
        <w:trPr>
          <w:trHeight w:val="7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70716</w:t>
            </w:r>
          </w:p>
        </w:tc>
      </w:tr>
      <w:tr>
        <w:trPr>
          <w:trHeight w:val="4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68076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</w:t>
            </w:r>
          </w:p>
        </w:tc>
      </w:tr>
      <w:tr>
        <w:trPr>
          <w:trHeight w:val="8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4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46575</w:t>
            </w:r>
          </w:p>
        </w:tc>
      </w:tr>
      <w:tr>
        <w:trPr>
          <w:trHeight w:val="4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13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5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5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679"/>
        <w:gridCol w:w="883"/>
        <w:gridCol w:w="8486"/>
        <w:gridCol w:w="2245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4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838"/>
        <w:gridCol w:w="724"/>
        <w:gridCol w:w="781"/>
        <w:gridCol w:w="858"/>
        <w:gridCol w:w="6796"/>
        <w:gridCol w:w="2207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Адм.бюд.программ.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68"/>
        <w:gridCol w:w="749"/>
        <w:gridCol w:w="729"/>
        <w:gridCol w:w="7819"/>
        <w:gridCol w:w="222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679"/>
        <w:gridCol w:w="883"/>
        <w:gridCol w:w="737"/>
        <w:gridCol w:w="7738"/>
        <w:gridCol w:w="2256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-217999</w:t>
            </w:r>
          </w:p>
        </w:tc>
      </w:tr>
      <w:tr>
        <w:trPr>
          <w:trHeight w:val="7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217999</w:t>
            </w:r>
          </w:p>
        </w:tc>
      </w:tr>
      <w:tr>
        <w:trPr>
          <w:trHeight w:val="3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  <w:tr>
        <w:trPr>
          <w:trHeight w:val="3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  <w:tr>
        <w:trPr>
          <w:trHeight w:val="3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844"/>
        <w:gridCol w:w="742"/>
        <w:gridCol w:w="799"/>
        <w:gridCol w:w="894"/>
        <w:gridCol w:w="6669"/>
        <w:gridCol w:w="2244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5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6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5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