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a684" w14:textId="fa9a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Балхашского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05 декабря 2013 года N 26-108. Зарегистрировано Департаментом юстиции Алматинской области 13 декабря 2013 года N 2514. Утратило силу решением маслихата Балхашского района Алматинской области от 10 февраля 2014 года N 28-118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Балхашского района Алматинской области от 10.02.2014 </w:t>
      </w:r>
      <w:r>
        <w:rPr>
          <w:rFonts w:ascii="Times New Roman"/>
          <w:b w:val="false"/>
          <w:i w:val="false"/>
          <w:color w:val="ff0000"/>
          <w:sz w:val="28"/>
        </w:rPr>
        <w:t>N 28-118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Балхашского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31 июля 2012 года N 7-43 "Об определении размера и порядка оказания жилищной помощи малообеспеченным семьям (гражданам) Балхашского района" (зарегистрированного в Реестре государственной регистрации нормативных правовых актов 17 августа 2012 года за номером 2-6-100, опубликованного в номере 35(7412) районной газеты "Балқаш өңірі" от 25 августа 2012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социальной защиты, труда, образования, здравоохранения, культуры, экологии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Байсынов Шынгыс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Камаубаев Марат Сейсенбаевич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"Балхашский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                       Кутпанбетов Азат Укитаевич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от 05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26-108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Балхашского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 постановление Правительства Республики Казахстан от 30 декабря 2009 года N 2314,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изменений в постановление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"Балхашский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Балхашском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претендующий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заявлений рассматривает их в течение десяти календарных дней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претендующий на получение жилищной помощи рассчитывается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 на 3 человека – 150 киловатт, на 4-х и более человек – 180 киловатт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три тонны угля на отопительный сезон, благоустроенные квартиры использующие электроэнергию для отопления стоимость трех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расчета стоимости угля используются средние цены по району, предоставляемые государственным учреждением "Отдел жилищно-коммунального хозяйства и жилищной инспекции Балхашского района".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