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9c32" w14:textId="b8c9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08 ноября 2013 года N 25-105. Зарегистрировано Департаментом юстиции Алматинской области 20 ноября 2013 года N 2469.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12 марта 2013 года N 14-66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14 марта 2013 года за N 2316, опубликовано в газете "Балқаш өңірі"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июня 2013 года N 17-77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18 июня 2013 года за N 2390, опубликовано в газете "Балқаш өңірі" от 2 июля 2013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июля 2013 года N 20-89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17 июля 2013 года за N 2413, опубликовано в газете "Балқаш өңірі" от 3 августа 2013 года N 30),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августа 2013 года N 22-96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3 сентября 2013 года за N 2434, опубликовано в газете "Балқаш өңірі" от 14 сентября 2013 года N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"2832465" заменить на цифру "2862279",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"61804" заменить на цифру "61036";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"5645" заменить на цифру "5215";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"12530" заменить на цифру "15728";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"2752486" заменить на цифру "2780300";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"551458" заменить на цифру "580717".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"315942" заменить на цифру "314497".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"2848613" заменить на цифру "2878427".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Байсынов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N 25-105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Балхашского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4"/>
        <w:gridCol w:w="734"/>
        <w:gridCol w:w="779"/>
        <w:gridCol w:w="8432"/>
        <w:gridCol w:w="251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под.класс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2862279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5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гос. предприятия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гос. предприятия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за гос.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580717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6"/>
        <w:gridCol w:w="764"/>
        <w:gridCol w:w="700"/>
        <w:gridCol w:w="743"/>
        <w:gridCol w:w="7760"/>
        <w:gridCol w:w="250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2878427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5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9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1484871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9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9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172519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 неотложные затраты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2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