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7fe" w14:textId="2a5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05 июля 2013 года N 20-89. Зарегистрировано Департаментом юстиции Алматинской области 17 июля 2013 года N 2413.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2), в решение Балхашского районного Маслихата от 12 марта 2013 года N 14-66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14 марта 2013 года за N 2316, опубликовано в газете "Балқаш өңірі" от 30 марта 2013 года N 13), в решение Балхашского районного Маслихата от 6 июня 2013 года N 17-77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18 июня 2013 года за N 2390, опубликовано в газете "Балқаш өңірі" от 2 июля 2013 года N 26),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"2837042" заменить на цифру "2839983",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"2769963" заменить на цифру "2772904";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"552936" заменить на цифру "555877".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"2853190" заменить на цифру "2856131".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Иманкулов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2013 года N 20-89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Балхашского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72"/>
        <w:gridCol w:w="626"/>
        <w:gridCol w:w="709"/>
        <w:gridCol w:w="7699"/>
        <w:gridCol w:w="27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2839983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отдельными видами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3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госпредприятия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0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555877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40"/>
        <w:gridCol w:w="734"/>
        <w:gridCol w:w="900"/>
        <w:gridCol w:w="845"/>
        <w:gridCol w:w="6488"/>
        <w:gridCol w:w="276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2856131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240885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0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135209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9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2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1724920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1382317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1352541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8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2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8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4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185308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173567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</w:t>
            </w:r>
          </w:p>
        </w:tc>
      </w:tr>
      <w:tr>
        <w:trPr>
          <w:trHeight w:val="10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175174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0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5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9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0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5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 по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8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4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