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83c2" w14:textId="d368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Актубекского сельского округа Алакольского района Алматинской области от 27 сентября 2013 года N 9. Зарегистрировано Департаментом юстиции Алматинской области 22 октября 2013 года N 2457. Утратило силу решением акима Актубекского сельского округа Алакольского района Алматинской области от 22 ноября 2014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Актубекского сельского округа Алакольского района Алматинской области от 22.11.2013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районного государственного ветеринарно-санитарного инспектора Алакольского района от 30 июля 2013 года N 3 аким Актубекского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ограничительный мероприятий в селе Актубек Актубекского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Турлыбеков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Алакольскому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врач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Шагайбаев Фурман Скендирович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сентября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"Алакольская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Кабаев Арман Маратович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сентября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