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e180" w14:textId="941e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2012 года N 11-1 "О районном бюджете Алакольского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05 декабря 2013 года N 23-1. Зарегистрировано Департаментом юстиции Алматинской области 11 декабря 2013 года N 2495. Утратило силу решением Алакольского районного маслихата Алматинской области от 15 апреля 2014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Алакольского районного маслихата Алматинской области от 15.04.2014 № 30-2.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28 декабря 2012 года N 2264, опубликовано в газете "Алаколь" от 19 января 2013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6 марта 2013 года N 14-1 "О внесении изменений в решение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14 марта 2013 года N 2315, опубликовано в газете "Алаколь" от 30 марта 2013 года N 13),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4 июня 2013 года N 16-2 "О внесении изменений в решение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13 июня 2013 года N 2383, опубликовано в газете "Алаколь" от 2 июня 2013 года N 24),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4 июля 2013 года N 18-1 "О внесении изменений в решение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17 июля 2013 года N 2411, опубликовано в газете "Алаколь" от 27 июль 2013 года N 29),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19 августа 2013 года N 20-2 "О внесении изменений в решение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3 сентября 2013 года N 2429, опубликовано в газете "Алаколь" от 29 сентября 2013 года N 39),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8 ноября 2013 года N 22-1 "О внесении изменений в решение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20 ноября 2013 года N 2476, опубликовано в газете "Алаколь" от 7 декабря 2013 года N 50), внести 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"6464760" заменить цифрами "6459402",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"5187395" заменить цифрами  "5182037",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"1154328" заменить цифрами "1149129";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"1928649" заменить цифрами " 1928490";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"6556928" заменить цифрами "6551570".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"Об экономике, бюджета соблюдению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Катыкбаев К.А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Сейрбаев Б.Т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Бекболатов Сатай Нурмухашевич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5 декабря 2013 года N 23-1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на 2013-2015 годы"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83"/>
        <w:gridCol w:w="711"/>
        <w:gridCol w:w="8559"/>
        <w:gridCol w:w="229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6459402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1235187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1182207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1059599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100482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4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7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5182037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5182037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88"/>
        <w:gridCol w:w="759"/>
        <w:gridCol w:w="740"/>
        <w:gridCol w:w="7877"/>
        <w:gridCol w:w="230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6551570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367321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75552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278124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13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36360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3443283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60109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226481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2713202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2708642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2695822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443491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209598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</w:t>
            </w:r>
          </w:p>
        </w:tc>
      </w:tr>
      <w:tr>
        <w:trPr>
          <w:trHeight w:val="17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1843241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165786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163786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жильем по категориям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1533782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1238918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102046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защиты конкуренции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51103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16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16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19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51"/>
        <w:gridCol w:w="864"/>
        <w:gridCol w:w="8246"/>
        <w:gridCol w:w="23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-119449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119449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государственных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5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