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951" w14:textId="0d35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0Решение маслихата Алакольского района Алматинской области от 08 ноября 2013 года N 22-1. Зарегистрировано Департаментом юстиции Алматинской области 20 ноября 2013 года N 2476.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"Алаколь" от 19 января 2013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6 марта 2013 года N 14-1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14 марта 2013 года N 2315, опубликовано в газете "Алаколь"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июня 2013 года N 16-2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13 июня 2013 года N 2383, опубликовано в газете "Алаколь" от 2 июня 2013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июля 2013 года N 18-1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17 июля 2013 года N 2411, опубликовано в газете "Алаколь" от 27 июль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августа 2013 года N 20-2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3 сентября 2013 года N 2429, опубликовано в газете "Алаколь" от 29 сентября 2013 года N 39), внести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"6393554" заменить цифрами "6464760",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"5189323" заменить цифрами "5187395",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"1165404" заменить цифрами "1154328";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"1919501" заменить цифрами "1928649";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"6485722" заменить цифрами "6556928".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8 ноября 2013 года N 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75"/>
        <w:gridCol w:w="733"/>
        <w:gridCol w:w="8852"/>
        <w:gridCol w:w="21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6464760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1235087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1181981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3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38"/>
        <w:gridCol w:w="685"/>
        <w:gridCol w:w="704"/>
        <w:gridCol w:w="8411"/>
        <w:gridCol w:w="216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6556928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399316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370594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69615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281724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3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36776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3445979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282194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2712607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0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2708047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2695227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451178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217285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166849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7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7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1848617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170105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1534839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1428151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185633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16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бюджету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58"/>
        <w:gridCol w:w="643"/>
        <w:gridCol w:w="8703"/>
        <w:gridCol w:w="21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