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246b" w14:textId="6bf2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2012 года N 11-1 "О районном бюджете Алакольского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04 июня 2013 года N 16-2. Зарегистрировано Департаментом юстиции Алматинской области 13 июня 2013 года N 2383.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Казахстан» от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28 декабря 2012 года N 2264, опубликовано в газете "Алаколь" от 19 января 2013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Алакольского районного маслихата от 6 марта 2013 года N 14-1 "О внесении изменений в решение Алакольского районного маслихата от 21 декабря 2012 года N 11-1 "О районном бюджете Алакольского района на 2013-2015 годы" (зарегистрировано в Реестре государственной регистрации нормативных правовых актов 14 марта 2013 года N 2315, опубликовано в газете "Алаколь" от 30 марта 2013 года N 13),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"6013775" заменить цифрами "6097869",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"4809544" заменить цифрами "4893638",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"925199" заменить цифрами "982063",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"1779927" заменить цифрами "1807157"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"6105943" заменить цифрами "6190037"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"Дефицит (профицит) бюджета" цифры "-136400" заменить цифрами "-136133"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"Финансирование дефицита (профицита) бюджета" цифры "136400" заменить цифрами "136133"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соблюдению законности и бюджете"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Катыкбаев К.А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4 июня 2013 года N 16-2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4"/>
        <w:gridCol w:w="905"/>
        <w:gridCol w:w="8289"/>
        <w:gridCol w:w="23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6097869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1167920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1071573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6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4893638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4893638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47"/>
        <w:gridCol w:w="807"/>
        <w:gridCol w:w="898"/>
        <w:gridCol w:w="7460"/>
        <w:gridCol w:w="239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6190037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374339</w:t>
            </w:r>
          </w:p>
        </w:tc>
      </w:tr>
      <w:tr>
        <w:trPr>
          <w:trHeight w:val="10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345617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9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258314</w:t>
            </w:r>
          </w:p>
        </w:tc>
      </w:tr>
      <w:tr>
        <w:trPr>
          <w:trHeight w:val="10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256514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0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3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7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8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11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3422206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7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2715005</w:t>
            </w:r>
          </w:p>
        </w:tc>
      </w:tr>
      <w:tr>
        <w:trPr>
          <w:trHeight w:val="10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2710445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2697625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424857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194964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9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10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180049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6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6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1687993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8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9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1436833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1362935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184953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173926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92101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76559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9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80330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9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9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16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5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9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44"/>
        <w:gridCol w:w="790"/>
        <w:gridCol w:w="8319"/>
        <w:gridCol w:w="24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-136133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