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daf" w14:textId="eac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2012 года N 11-1 "О районном бюджете Алакольского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06 марта 2013 года N 14-1, зарегистрировано Департаментом юстиции Алматинской области 14 марта 2013 года N 2315.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Алакольского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Алакольского района на 2013-2015 годы" (зарегистрировано в Реестре государственной регистрации нормативных правовых актов 28 декабря 2012 года N 2264, опубликовано в газете "Алакол" от 19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"6229110" заменить цифрами "6013775",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"5024879" заменить цифрами "4809544",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"1140188" заменить цифрами "925199";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"1780273" заменить цифрами "1779927"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"6229110" заменить цифрами "6105943"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цифры "41528" заменить цифрами "136400".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цифры "41528" заменить цифрами "136400".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Жуанышбаев Е.О.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                    Бекболатов Сатай </w:t>
      </w:r>
      <w:r>
        <w:rPr>
          <w:rFonts w:ascii="Times New Roman"/>
          <w:b w:val="false"/>
          <w:i/>
          <w:color w:val="000000"/>
          <w:sz w:val="28"/>
        </w:rPr>
        <w:t>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6 марта 2013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3"/>
        <w:gridCol w:w="610"/>
        <w:gridCol w:w="8616"/>
        <w:gridCol w:w="25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6013775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1167129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1070632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31"/>
        <w:gridCol w:w="680"/>
        <w:gridCol w:w="699"/>
        <w:gridCol w:w="8071"/>
        <w:gridCol w:w="252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6105943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373139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344417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257114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3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8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3395195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2714375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2709815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2696995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398476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201464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</w:t>
            </w:r>
          </w:p>
        </w:tc>
      </w:tr>
      <w:tr>
        <w:trPr>
          <w:trHeight w:val="16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39825</w:t>
            </w:r>
          </w:p>
        </w:tc>
      </w:tr>
      <w:tr>
        <w:trPr>
          <w:trHeight w:val="16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1679171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169068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1432592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1358694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180712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5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90"/>
        <w:gridCol w:w="776"/>
        <w:gridCol w:w="7920"/>
        <w:gridCol w:w="26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-136400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