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deaa" w14:textId="8b8d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
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Каракозского сельского округа Аксуского района Алматинской области от 19 апреля 2013 года N 1. Зарегистрировано Департаментом юстиции Алматинской области 13 мая 2013 года N 2352. Утратило силу решением акима Каракозского сельского округа Аксуского района Алматинской области от 16 октября 2013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Каракозского сельского округа Аксуского района Алматинской области от 16.10.2013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представлением главного районного государственного ветеринарно-санитарного инспектора Аксуского района от 04 апреля 2013 года N 75 аким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Кенгарын Каракозского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/>
          <w:color w:val="000000"/>
          <w:sz w:val="28"/>
        </w:rPr>
        <w:t>ким округа                                       Б. Байболов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"Аксуская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Келгенбаев Мурат Даулыбаевич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апреля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санитарного-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Аксускому району"                          Темирханов Берик Елемесович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апреля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