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c614" w14:textId="8cec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Аксуского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21 декабря 2013 года N 26-165. Зарегистрировано Департаментом юстиции Алматинской области 30 декабря 2013 года N 2541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Аксуского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4545817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97323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19651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4422688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1268455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736843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2417390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4452059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27682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33467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(-)32940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32940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N 36-229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органа, определяемый постановлением акимата района на 2014 год в сумме 1847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местных бюджетных программ, не подлежащих секвестированию в процессе исполнения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"Аксуский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                 Жандосова Гульнара Жандосовна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 решения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26-165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Аксуского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Аксуского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36-229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93"/>
        <w:gridCol w:w="793"/>
        <w:gridCol w:w="9973"/>
        <w:gridCol w:w="15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4545817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97323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4422688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4422688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713"/>
        <w:gridCol w:w="773"/>
        <w:gridCol w:w="10073"/>
        <w:gridCol w:w="15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4452059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516862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229161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 сельского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 противопожарной службы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2345243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2011288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сельской местности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2010690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1945306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в области образования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346399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56721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575849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133637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13"/>
        <w:gridCol w:w="893"/>
        <w:gridCol w:w="713"/>
        <w:gridCol w:w="9073"/>
        <w:gridCol w:w="16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 кредиты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833"/>
        <w:gridCol w:w="773"/>
        <w:gridCol w:w="9153"/>
        <w:gridCol w:w="16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73"/>
        <w:gridCol w:w="853"/>
        <w:gridCol w:w="9173"/>
        <w:gridCol w:w="17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33"/>
        <w:gridCol w:w="773"/>
        <w:gridCol w:w="9453"/>
        <w:gridCol w:w="17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  Дефицит бюджета  (профицит)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 профицита)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73"/>
        <w:gridCol w:w="733"/>
        <w:gridCol w:w="9273"/>
        <w:gridCol w:w="17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26-165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Аксуский 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13"/>
        <w:gridCol w:w="813"/>
        <w:gridCol w:w="9173"/>
        <w:gridCol w:w="23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4 648 450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96169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4517456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4517456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11"/>
        <w:gridCol w:w="852"/>
        <w:gridCol w:w="852"/>
        <w:gridCol w:w="8385"/>
        <w:gridCol w:w="240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4621499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344278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319913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71706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66706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234089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234089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10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8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</w:p>
        </w:tc>
      </w:tr>
      <w:tr>
        <w:trPr>
          <w:trHeight w:val="9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0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2442264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142165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142165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1818567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1817927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1760179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481532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291644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</w:tr>
      <w:tr>
        <w:trPr>
          <w:trHeight w:val="8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10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189888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189888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106417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89328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89328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</w:t>
            </w:r>
          </w:p>
        </w:tc>
      </w:tr>
      <w:tr>
        <w:trPr>
          <w:trHeight w:val="12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22198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13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8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1214297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46990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8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1123361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1123361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43946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43946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137002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82998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82998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82998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8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31374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10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306787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117478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117478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8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38551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26-165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Аксуский 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813"/>
        <w:gridCol w:w="813"/>
        <w:gridCol w:w="9109"/>
        <w:gridCol w:w="24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3848936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111718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98097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</w:t>
            </w:r>
          </w:p>
        </w:tc>
      </w:tr>
      <w:tr>
        <w:trPr>
          <w:trHeight w:val="3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50259</w:t>
            </w:r>
          </w:p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3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1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76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</w:p>
        </w:tc>
      </w:tr>
      <w:tr>
        <w:trPr>
          <w:trHeight w:val="3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57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3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6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3709526</w:t>
            </w:r>
          </w:p>
        </w:tc>
      </w:tr>
      <w:tr>
        <w:trPr>
          <w:trHeight w:val="4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3709526</w:t>
            </w:r>
          </w:p>
        </w:tc>
      </w:tr>
      <w:tr>
        <w:trPr>
          <w:trHeight w:val="3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91"/>
        <w:gridCol w:w="851"/>
        <w:gridCol w:w="852"/>
        <w:gridCol w:w="670"/>
        <w:gridCol w:w="7838"/>
        <w:gridCol w:w="2308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3820534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327797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74333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239037</w:t>
            </w:r>
          </w:p>
        </w:tc>
      </w:tr>
      <w:tr>
        <w:trPr>
          <w:trHeight w:val="6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239037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10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8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10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10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2299240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139492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139492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113536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1837990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1837305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1779332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321758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321758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</w:p>
        </w:tc>
      </w:tr>
      <w:tr>
        <w:trPr>
          <w:trHeight w:val="8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8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</w:p>
        </w:tc>
      </w:tr>
      <w:tr>
        <w:trPr>
          <w:trHeight w:val="10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110559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93130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12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14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8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647548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8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593361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593361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84155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84155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84155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7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8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52061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7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7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9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44316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8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38677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26-165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районного бюджета на 2014</w:t>
      </w:r>
      <w:r>
        <w:br/>
      </w:r>
      <w:r>
        <w:rPr>
          <w:rFonts w:ascii="Times New Roman"/>
          <w:b/>
          <w:i w:val="false"/>
          <w:color w:val="000000"/>
        </w:rPr>
        <w:t>
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773"/>
        <w:gridCol w:w="753"/>
        <w:gridCol w:w="101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