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c649" w14:textId="f13c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 
семьям (гражданам)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11 ноября 2013 года N 24-160. Зарегистрировано Департаментом юстиции Алматинской области 06 декабря 2013 года N 2484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Аксуского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"Бюджета и развития социально-культурной отрасли, молодежной политики, защиты прав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маслихата                        Серикбек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"Аксуский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программ"                                  Бекбаланов Кайрат Тынбаевич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"Аксуский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финансовый отдел"                          Аманжолова Камаш Ерасыловна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Аксуского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N 24-160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Аксуского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"Аксуский районный отдел занятости и социальных программ"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Аксуском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устанавливается к совокупному доходу семьи в размере десяти процентов.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жительство семьи (копию книги регистрации граждан, справка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5)счет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сдает документы в уполномоченный орган по назначению и выплате жилищной помощи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принятия заявлений рассматривает их в течение десяти календарных дней и принимает решение о назначении жилищной помощи или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на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1-го человека – 45 киловатт в месяц; на семью из 4-х и более человек – 150 киловатт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жилые дома с печным отоплением 4 тонны угля по 2 тонны два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расчета стоимости угля используются средние цены по району, предоставляемые государственным учреждением "Отдел жилищно-коммунального хозяйства и жилищной инспекции Аксуского района".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