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7456" w14:textId="79e7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21 декабря 2012 года N 10-74 "О районном бюджете Аксуского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11 ноября 2013 года N 24-159. Зарегистрировано Департаментом юстиции Алматинской области 19 ноября 2013 года N 2465. Утратило силу решением Аксуского районного маслихата Алматинской области от 10 февраля 2014 N 27-174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Аксуского районного маслихата Алматинской области от 10.02.2014 № 27-174.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"Аксуского районного маслихата от 21 декабря 2012 года N 10-74 "О районном бюджете Аксуского района на 2013-2015 годы" (зарегистрировано в Реестре государственной регистрации нормативных правовых актов 28 декабря 2012 года за N 2263, опубликовано в районной газете "Ақсу өңірі" от 12 января 2013 года N 2 (9636),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6 марта 2013 года N 12-92 "О внесении изменений в решение Аксуского районного маслихата от 21 декабря 2012 года N 10-74 "О районном бюджете Аксуского района на 2013-2015 годы" (зарегистрировано в Реестре государственной регистрации нормативных правовых актов 18 марта 2013 года за N 2332, опубликовано в районной газете "Ақсу өңірі" от 30 марта 2013 года N 13 (9647),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3 июня 2013 года N 15-115 "О внесении изменений в решение Аксуского районного маслихата от 21 декабря 2012 года N 10-74 "О районном бюджете Аксуского района на 2013-2015 годы" (зарегистрировано в Реестре государственной регистрации нормативных правовых актов 12 июня 2013 года за N 2371, опубликовано в районной газете "Ақсу өңірі" от 22 июня 2013 года N 24 (9658),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3 июля 2013 года N 18-123 "О внесении изменений в решение Аксуского районного маслихата от 21 декабря 2012 года N 10-74 "О районном бюджете Аксуского района на 2013-2015 годы" (зарегистрировано в Реестре государственной регистрации нормативных правовых актов 16 июля 2013 года за N 2404, опубликовано в районной газете "Ақсу өңірі" от 27 июля 2013 года N 29 (9663),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20 августа 2013 года N 21-139 "О внесении изменений в решение Аксуского районного маслихата от 21 декабря 2012 года N 10-74 "О районном бюджете Аксуского района на 2013-2015 годы" (зарегистрировано в Реестре государственной регистрации нормативных правовых актов 03 сентября 2013 года за N 2427, опубликовано в районной газете "Ақсу өңірі" от 14 сентября 2013 года N 36 (9671)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"4208898" заменить на цифру "4260801",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"91681" заменить на цифру "93314";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"12469" заменить на цифру "13714";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"2210" заменить на цифру "4938";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"4102538" заменить на цифру "4148835",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"776090" заменить на цифру "807558";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"971432" заменить на цифру "986261".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"4206360" заменить на цифру "4258263".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"25287" заменить на цифру "25149",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"28562" заменить на цифру "28424".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 бюджета (профицит) цифру" "(-)34749" заменить на цифру "(-)34611".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профицита)" бюджета цифру "34749" заменить на цифру "34611",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займов" цифру "28562" заменить на цифру "28424".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маслихата возложить на постоянную комиссию районного маслихата по экономической реформе, бюджету, тарифной политике, развитию малого и среднего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4"/>
        <w:gridCol w:w="5016"/>
      </w:tblGrid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Серпербаев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Жандосова Гульнара Жандосовна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ноября 2013 года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районного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11 ноября 2013 N 24-159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в решение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Аксуского 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N 10-74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Аксуского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на 2013-2015 годы"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утвержденному решению Аксуского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10-74 "О районном бюджете Аксуского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на 2013-2015 годы"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Аксуского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22"/>
        <w:gridCol w:w="5"/>
        <w:gridCol w:w="5"/>
        <w:gridCol w:w="5"/>
        <w:gridCol w:w="510"/>
        <w:gridCol w:w="510"/>
        <w:gridCol w:w="662"/>
        <w:gridCol w:w="1356"/>
        <w:gridCol w:w="8"/>
        <w:gridCol w:w="16"/>
        <w:gridCol w:w="16"/>
        <w:gridCol w:w="385"/>
        <w:gridCol w:w="388"/>
        <w:gridCol w:w="210"/>
        <w:gridCol w:w="249"/>
        <w:gridCol w:w="258"/>
        <w:gridCol w:w="660"/>
        <w:gridCol w:w="5"/>
        <w:gridCol w:w="5"/>
        <w:gridCol w:w="19"/>
        <w:gridCol w:w="405"/>
        <w:gridCol w:w="433"/>
        <w:gridCol w:w="1297"/>
        <w:gridCol w:w="55"/>
        <w:gridCol w:w="1484"/>
        <w:gridCol w:w="164"/>
        <w:gridCol w:w="164"/>
        <w:gridCol w:w="164"/>
        <w:gridCol w:w="73"/>
        <w:gridCol w:w="1753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