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06d6" w14:textId="2c20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2012 года N 10-74 "О районном бюджете Аксуского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03 июля 2013 года N 18-123. Зарегистрировано Департаментом юстиции Алматинской области 16 июля 2013 года N 2404.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Аксуского районного маслихата Алматинской области от 10.02.2014 № 27-174.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28 декабря 2012 года за N 2263, опубликовано в районной газете "Ақсу өңірі" от 12 января 2013 года N 2 (9636), в решение Аксуского районного маслихата от 6 марта 2013 года N 12-92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18 марта 2013 года за N 2332, опубликовано в районной газете "Ақсу өңірі" от 30 марта 2013 года N 13 (9647), в решение Аксуского районного маслихата от 3 июня 2013 года N 15-115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12 июня 2013 года за N 2371, опубликовано в районной газете "Ақсу өңірі" от 22 июня 2013 года N 24 (9658),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"4108252" заменить на цифру "4115580",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"4026892" заменить на цифру "4034220".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"4105714" заменить на цифру "4113042".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8"/>
        <w:gridCol w:w="6702"/>
      </w:tblGrid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"Аксуский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планирования"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Гульнара Жандосовна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 июля 2013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 июля 2013 N 18-123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N 10-74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Аксуского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10-74 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Районный бюджет </w:t>
      </w:r>
      <w:r>
        <w:rPr>
          <w:rFonts w:ascii="Times New Roman"/>
          <w:b/>
          <w:i w:val="false"/>
          <w:color w:val="000000"/>
          <w:sz w:val="28"/>
        </w:rPr>
        <w:t>Аксуского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0"/>
        <w:gridCol w:w="244"/>
        <w:gridCol w:w="304"/>
        <w:gridCol w:w="393"/>
        <w:gridCol w:w="941"/>
        <w:gridCol w:w="212"/>
        <w:gridCol w:w="605"/>
        <w:gridCol w:w="240"/>
        <w:gridCol w:w="364"/>
        <w:gridCol w:w="222"/>
        <w:gridCol w:w="681"/>
        <w:gridCol w:w="862"/>
        <w:gridCol w:w="212"/>
        <w:gridCol w:w="212"/>
        <w:gridCol w:w="241"/>
        <w:gridCol w:w="180"/>
        <w:gridCol w:w="596"/>
        <w:gridCol w:w="647"/>
        <w:gridCol w:w="50"/>
        <w:gridCol w:w="50"/>
        <w:gridCol w:w="54"/>
        <w:gridCol w:w="31"/>
        <w:gridCol w:w="1984"/>
        <w:gridCol w:w="39"/>
        <w:gridCol w:w="573"/>
        <w:gridCol w:w="109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ветеринарии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