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8ed5b" w14:textId="cb8ed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Аксуского районного маслихата от 21 декабря 2012 года N 10-74 "О районном бюджете Аксуского района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Аксуского района Алматинской области от 06 марта 2013 года N 12-92. Зарегистрировано Департаментом юстиции Алматинской области 18 марта 2013 года N 2332. Утратило силу решением Аксуского районного маслихата Алматинской области от 10 февраля 2014 N 27-174</w:t>
      </w:r>
    </w:p>
    <w:p>
      <w:pPr>
        <w:spacing w:after="0"/>
        <w:ind w:left="0"/>
        <w:jc w:val="both"/>
      </w:pPr>
      <w:bookmarkStart w:name="z2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решением Аксуского районного маслихата Алматинской области от 10.02.2014 № 27-174.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документе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104,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106 "Бюджетного Кодекса Республики Казахстан"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статьи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нормативных правовых актах" от 24 марта 1998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и самоуправлении в Республике Казахстан" Аксуский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"Аксуского районного маслихата от 21 декабря 2012 года N 10-74 "О районном бюджете Аксуского района на 2013-2015 годы" (зарегистрировано в Реестре государственной регистрации нормативных правовых актов 28 декабря 2012 года за N 2263, опубликовано в районной газете "Ақсу өңірі" от 12 января 2013 года N 2 (9636)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строкам: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"Доходы" цифру "3967158" заменить на цифру "4078269",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"поступления трансфертов" цифру "3885798" заменить на цифру "3996909".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"Затраты" цифру "3955158" заменить на цифру "4075731".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"Чистое бюджетное кредитование" цифру "25594" заменить на цифру "25287",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"погашение бюджетных кредитов" цифру "2968" заменить на цифру "3275".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"Дефицит бюджета (профицит) цифру" "(-)25594" заменить на цифру "(-)34749".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"Финансирование дефицита (использование профицита)" бюджета цифру "25594" заменить на цифру "34749",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"погашение займов" цифру "2968" заменить на цифру "3275".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решения маслихата возложить на постоянную комиссию районного маслихата по экономической реформе, бюджету, тарифной политике, развитию малого и среднего предпринимательства.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2013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02"/>
        <w:gridCol w:w="4698"/>
      </w:tblGrid>
      <w:tr>
        <w:trPr>
          <w:trHeight w:val="30" w:hRule="atLeast"/>
        </w:trPr>
        <w:tc>
          <w:tcPr>
            <w:tcW w:w="7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Председатель сессии,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Секретарь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ГУ "Аксуский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отдел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бюджетного планирования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</w:t>
            </w:r>
          </w:p>
          <w:bookmarkEnd w:id="2"/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Серпербаев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Жандосова Гульнара Жандосовна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06 марта 2013 года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Аксуского районного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маслихата от 6 марта 2013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12-92 "О внесении изменений 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 Аксуского районного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маслихата от 21 декабря 2012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 районном бюджете Аксуского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района на 2013-2015 годы"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утвержденному решению Аксуского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 от 21 декабря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года N 10-74 "О районном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бюджете Аксуского района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2013-2015 годы         </w:t>
      </w:r>
    </w:p>
    <w:bookmarkEnd w:id="3"/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Аксуского района на 2013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8"/>
        <w:gridCol w:w="10"/>
        <w:gridCol w:w="5"/>
        <w:gridCol w:w="977"/>
        <w:gridCol w:w="507"/>
        <w:gridCol w:w="2"/>
        <w:gridCol w:w="2"/>
        <w:gridCol w:w="369"/>
        <w:gridCol w:w="481"/>
        <w:gridCol w:w="494"/>
        <w:gridCol w:w="350"/>
        <w:gridCol w:w="252"/>
        <w:gridCol w:w="194"/>
        <w:gridCol w:w="646"/>
        <w:gridCol w:w="1257"/>
        <w:gridCol w:w="297"/>
        <w:gridCol w:w="319"/>
        <w:gridCol w:w="226"/>
        <w:gridCol w:w="55"/>
        <w:gridCol w:w="61"/>
        <w:gridCol w:w="42"/>
        <w:gridCol w:w="287"/>
        <w:gridCol w:w="300"/>
        <w:gridCol w:w="863"/>
        <w:gridCol w:w="431"/>
        <w:gridCol w:w="394"/>
        <w:gridCol w:w="141"/>
        <w:gridCol w:w="142"/>
        <w:gridCol w:w="142"/>
        <w:gridCol w:w="73"/>
        <w:gridCol w:w="1993"/>
      </w:tblGrid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"/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 тенге)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I. Доходы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4078269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74740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65696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28746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26236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ресурсов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 действий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выдачу документов уполномоченными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государственными органами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должностными лицами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собственности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3996909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3996909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3996909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II.Затраты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4075731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280449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249062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собственностью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коммунальным имуществом,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постприватизационная деятельность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споров, связанных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имущества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коммунальную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экономической политики,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и управления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ситуаций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тушению степных пожаров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(городского) масштаба,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пожаров в населенных пунктах,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которых не созданы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противопожарной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правовая, судебная,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движения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2372755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воспитания и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образовательного заказа в дошкольных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среднее образование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1792026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аульной (сельской) местности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1791156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1745572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юношества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государственных 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внешкольных мероприятий и конкурсов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(городского) масштаба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опекунам (попечителям)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ребенка-сироты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(детей-сирот), и ребенка (детей),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оставшегося без попечения родителей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топлива специалистам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здравоохранения, 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обеспечения,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и ветеринарии в сельской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законодательством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решениям местных представительных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и 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и социального обеспечения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доставке пособий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выплат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объекты кондоминиумов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приобретение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обустройство 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и водоотведения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666398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захоронение безродных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районном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различным видам спорта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областных спортивных соревнованиях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 библиотек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языков народа Казахстана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пространства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оптимизма граждан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189891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бродячих собак и кошек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изымаемых и уничтожаемых больных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животных, продуктов и сырья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происхождения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энзоотическим болезням животных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водного, лесного, рыбного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уровне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защита конкуренции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промышленности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 регионов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Программы "Развитие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 регионов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Программы "Развитие регионов"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активов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 юридических лиц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9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бюджета (профицит)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-34749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0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31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 перед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вышестоящим бюджетом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Аксуского районного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маслихата от 6 марта 2013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12-92 "О внесении изменений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 Аксуского районного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маслихата от 21 декабря 2012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 районном бюджете Аксуского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района на 2013-2015 годы"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утвержденному решению Аксуского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 от 21 декабря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года N 10-74 "О районном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бюджете Аксуского района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2013-2015 годы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Перечень местных бюджетных программ не подлежащих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секвестированию</w:t>
      </w:r>
      <w:r>
        <w:rPr>
          <w:rFonts w:ascii="Times New Roman"/>
          <w:b/>
          <w:i w:val="false"/>
          <w:color w:val="000000"/>
          <w:sz w:val="28"/>
        </w:rPr>
        <w:t xml:space="preserve"> в процессе исполнения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бюджета на 2013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8"/>
        <w:gridCol w:w="1439"/>
        <w:gridCol w:w="3033"/>
        <w:gridCol w:w="3033"/>
        <w:gridCol w:w="316"/>
        <w:gridCol w:w="304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3"/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4"/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