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a013" w14:textId="2fb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декабря 2013 года N 25-158. Зарегистрировано Департаментом юстиции Алматинской области 30 декабря 2013 года N 2535.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Текели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3398081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3254045 тысяч,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788893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1589321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875831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3368258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170714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53690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194581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194581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35-222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Текели на 2014 год в сумме 2449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секвестированию в процессе исполнения бюджета города Текели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по истечении десяти календарных дней после дня его первого официального опубликования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Текелийского городского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35-222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9"/>
        <w:gridCol w:w="647"/>
        <w:gridCol w:w="8858"/>
        <w:gridCol w:w="21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9"/>
        <w:gridCol w:w="736"/>
        <w:gridCol w:w="755"/>
        <w:gridCol w:w="8073"/>
        <w:gridCol w:w="214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3368258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3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1037231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198155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893149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884243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04"/>
        <w:gridCol w:w="757"/>
        <w:gridCol w:w="776"/>
        <w:gridCol w:w="8073"/>
        <w:gridCol w:w="21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5"/>
        <w:gridCol w:w="853"/>
        <w:gridCol w:w="740"/>
        <w:gridCol w:w="8013"/>
        <w:gridCol w:w="21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54"/>
        <w:gridCol w:w="672"/>
        <w:gridCol w:w="8847"/>
        <w:gridCol w:w="213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-194581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52"/>
        <w:gridCol w:w="802"/>
        <w:gridCol w:w="8460"/>
        <w:gridCol w:w="24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1787551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5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8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1"/>
        <w:gridCol w:w="814"/>
        <w:gridCol w:w="757"/>
        <w:gridCol w:w="7595"/>
        <w:gridCol w:w="24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1787551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91147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65082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9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13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12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4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589917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76264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46264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12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12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112359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7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9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659873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1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11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9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55"/>
        <w:gridCol w:w="653"/>
        <w:gridCol w:w="8651"/>
        <w:gridCol w:w="23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2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15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47"/>
        <w:gridCol w:w="817"/>
        <w:gridCol w:w="836"/>
        <w:gridCol w:w="7582"/>
        <w:gridCol w:w="23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1757894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118250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6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13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13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600877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600877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</w:tr>
      <w:tr>
        <w:trPr>
          <w:trHeight w:val="12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1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3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116411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96334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93027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12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7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633204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</w:p>
        </w:tc>
      </w:tr>
      <w:tr>
        <w:trPr>
          <w:trHeight w:val="3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6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6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1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12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12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9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6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9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9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933"/>
        <w:gridCol w:w="1124"/>
        <w:gridCol w:w="1086"/>
        <w:gridCol w:w="6720"/>
        <w:gridCol w:w="23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44"/>
        <w:gridCol w:w="667"/>
        <w:gridCol w:w="8577"/>
        <w:gridCol w:w="24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секвестированию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города Текели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0"/>
        <w:gridCol w:w="704"/>
        <w:gridCol w:w="743"/>
        <w:gridCol w:w="10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