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c61d" w14:textId="ec7c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Текелийского городского маслихата от 21 декабря 2012 года N 12-77 "О бюджете города Текели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06 декабря 2013 года N 24-146. Зарегистрировано Департаментом юстиции Алматинской области 12 декабря 2013 года N 2508. Утратило силу решением Текелийского городского маслихата Алматинской области от 10 февраля 2014 года № 26-168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Текелийского городского маслихата Алматинской области от 10.02.2014 № 26-168.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28 декабря 2012 года за N 2262, опубликовано в газете "Текелі тынысы" от 11 января 2013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6 марта 2013 года N 13-85 "О внесении изменений в 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15 марта 2013 года за N 2320, опубликовано в газете "Текелі тынысы" от 29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4 июня 2013 года N 15-102 "О внесении изменений в 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12 июня 2013 года за N 2373, опубликовано в газете "Текелі тынысы" от 21 июня 2013 года N 25),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3 июля 2013 года N 17-111 "О внесении изменений в 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15 июля 2013 года за N 2398, опубликовано в газете "Текелі тынысы" от 19 июля 2013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21 августа 2013 года N 21-128 "О внесении изменений в 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3 сентября 2013 года за N 2436, опубликовано в газете "Текелі тынысы" от 13 сентября 2013 года N 37)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8 ноября 2013 года N 22-133 "О внесении изменений и дополнений в 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19 ноября 2013 года за N 2464, опубликовано в газете "Текелі тынысы" от 29 ноября 2013 года N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"2043259" заменить на цифры "2032225",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"1913479" заменить на цифры "1902445".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"2054216" заменить на цифры "2043182"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по вопросам бюджета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Нестеров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Текели"       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проекту решения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6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24-146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12-77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56"/>
        <w:gridCol w:w="706"/>
        <w:gridCol w:w="8771"/>
        <w:gridCol w:w="22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2032225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113968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81327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0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18"/>
        <w:gridCol w:w="793"/>
        <w:gridCol w:w="737"/>
        <w:gridCol w:w="7821"/>
        <w:gridCol w:w="22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2043182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135557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113959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9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15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127837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127837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63069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553971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553971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359573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1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89969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7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такси) по решению местных представительных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11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1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110757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94534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11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291374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для реализации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1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предпринимательству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243919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121223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40"/>
        <w:gridCol w:w="813"/>
        <w:gridCol w:w="795"/>
        <w:gridCol w:w="7709"/>
        <w:gridCol w:w="23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моногородах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95"/>
        <w:gridCol w:w="688"/>
        <w:gridCol w:w="8698"/>
        <w:gridCol w:w="235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Дефицит (профицит)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-25957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