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ebb00" w14:textId="d2ebb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Текелийского городского маслихата от 21 декабря 2012 года N 12-77 "О бюджете города Текели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Текелийского городского маслихата Алматинской области от 08 ноября 2013 года N 22-133. Зарегистрировано Департаментом юстиции Алматинской области 19 ноября 2013 года N 2464. Утратило силу решением Текелийского городского маслихата Алматинской области от 10 февраля 2014 года № 26-168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 Текелийского городского маслихата Алматинской области от 10.02.2014 № 26-168.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документе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>) пункта 2 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"О местном государственном управлении и самоуправлении в Республике Казахстан" от 23 января 2001 года, Текелийский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Текелийского городского маслихата от 21 декабря 2012 года N 12-77 "О бюджете города Текели на 2013-2015 годы" (зарегистрировано в Реестре государственной регистрации нормативных правовых актов 28 декабря 2012 года за N 2262, опубликовано в газете "Текелі тынысы" от 11 января 2013 года N 2),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Текелийского городского маслихата от 6 марта 2013 года N 13-85 "О внесении изменений в решение Текелийского городского маслихата от 21 декабря 2012 года N 12-77 "О бюджете города Текели на 2013-2015 годы" (зарегистрировано в Реестре государственной регистрации нормативных правовых актов 15 марта 2013 года за N 2320, опубликовано в газете "Текелі тынысы" от 29 марта 2013 года N 13),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Текелийского городского маслихата от 4 июня 2013 года N 15-102 "О внесении изменений в решение Текелийского городского маслихата от 21 декабря 2012 года N 12-77 "О бюджете города Текели на 2013-2015 годы" (зарегистрировано в Реестре государственной регистрации нормативных правовых актов 12 июня 2013 года за N 2373, опубликовано в газете "Текелі тынысы" от 21 июня 2013 года N 25),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Текелийского городского маслихата от 3 июля 2013 года N 17-111 "О внесении изменений в решение Текелийского городского маслихата от 21 декабря 2012 года N 12-77 "О бюджете города Текели на 2013-2015 годы" (зарегистрировано в Реестре государственной регистрации нормативных правовых актов 15 июля 2013 года за N 2398, опубликовано в газете "Текелі тынысы" от 19 июля 2013 года N 29),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Текелийского городского маслихата от 21 августа 2013 года N 21-128 "О внесении изменений в решение Текелийского городского маслихата от 21 декабря 2012 года N 12-77 "О бюджете города Текели на 2013-2015 годы" (зарегистрировано в Реестре государственной регистрации нормативных правовых актов 3 сентября 2013 года за N 2436, опубликовано в газете "Текелі тынысы" от 13 сентября 2013 года N 37)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цифры " 2030806" заменить на цифры "2043259",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"налоговым поступлениям" цифры "113885" заменить на цифры "113968";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"неналоговым поступлениям" цифры "2395" заменить на цифры  "2312";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трансфертов" цифры "1901026" заменить на цифры "1913479".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цифры " 2041763" заменить на цифры "2054216".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"5) финансирование дефицита (использование профицита) бюджета"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"используемые остатки бюджетных средств 10957 тысяч тенге"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Текелийского городского маслихата по вопросам бюджета и экономики.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Н. Сибирякова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Текелийского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Н. Калиновский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Текели"                                    Мырзахметова Файзагуль Свановна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 ноября 2013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проекту решения Текелийского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 от 8 ноября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года N 22-133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и дополнений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Текелийского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N 12-77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Текели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2013-2015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Текелийского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12-77 "О бюджете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Текели на 2013-2015 годы"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Текели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720"/>
        <w:gridCol w:w="638"/>
        <w:gridCol w:w="8936"/>
        <w:gridCol w:w="2169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2043259</w:t>
            </w:r>
          </w:p>
        </w:tc>
      </w:tr>
      <w:tr>
        <w:trPr>
          <w:trHeight w:val="2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113968</w:t>
            </w:r>
          </w:p>
        </w:tc>
      </w:tr>
      <w:tr>
        <w:trPr>
          <w:trHeight w:val="3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81327</w:t>
            </w:r>
          </w:p>
        </w:tc>
      </w:tr>
      <w:tr>
        <w:trPr>
          <w:trHeight w:val="3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38828</w:t>
            </w:r>
          </w:p>
        </w:tc>
      </w:tr>
      <w:tr>
        <w:trPr>
          <w:trHeight w:val="3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</w:t>
            </w:r>
          </w:p>
        </w:tc>
      </w:tr>
      <w:tr>
        <w:trPr>
          <w:trHeight w:val="3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36234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43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28446</w:t>
            </w:r>
          </w:p>
        </w:tc>
      </w:tr>
      <w:tr>
        <w:trPr>
          <w:trHeight w:val="3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</w:p>
        </w:tc>
      </w:tr>
      <w:tr>
        <w:trPr>
          <w:trHeight w:val="48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</w:t>
            </w:r>
          </w:p>
        </w:tc>
      </w:tr>
      <w:tr>
        <w:trPr>
          <w:trHeight w:val="6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</w:t>
            </w:r>
          </w:p>
        </w:tc>
      </w:tr>
      <w:tr>
        <w:trPr>
          <w:trHeight w:val="37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37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12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</w:t>
            </w:r>
          </w:p>
        </w:tc>
      </w:tr>
      <w:tr>
        <w:trPr>
          <w:trHeight w:val="37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</w:t>
            </w:r>
          </w:p>
        </w:tc>
      </w:tr>
      <w:tr>
        <w:trPr>
          <w:trHeight w:val="43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</w:t>
            </w:r>
          </w:p>
        </w:tc>
      </w:tr>
      <w:tr>
        <w:trPr>
          <w:trHeight w:val="42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70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14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196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 сектора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2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2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2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1913479</w:t>
            </w:r>
          </w:p>
        </w:tc>
      </w:tr>
      <w:tr>
        <w:trPr>
          <w:trHeight w:val="5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1913479</w:t>
            </w:r>
          </w:p>
        </w:tc>
      </w:tr>
      <w:tr>
        <w:trPr>
          <w:trHeight w:val="2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1913479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728"/>
        <w:gridCol w:w="799"/>
        <w:gridCol w:w="742"/>
        <w:gridCol w:w="7919"/>
        <w:gridCol w:w="215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8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2054216</w:t>
            </w:r>
          </w:p>
        </w:tc>
      </w:tr>
      <w:tr>
        <w:trPr>
          <w:trHeight w:val="28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135557</w:t>
            </w:r>
          </w:p>
        </w:tc>
      </w:tr>
      <w:tr>
        <w:trPr>
          <w:trHeight w:val="88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113959</w:t>
            </w:r>
          </w:p>
        </w:tc>
      </w:tr>
      <w:tr>
        <w:trPr>
          <w:trHeight w:val="5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11909</w:t>
            </w:r>
          </w:p>
        </w:tc>
      </w:tr>
      <w:tr>
        <w:trPr>
          <w:trHeight w:val="5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11529</w:t>
            </w:r>
          </w:p>
        </w:tc>
      </w:tr>
      <w:tr>
        <w:trPr>
          <w:trHeight w:val="3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5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93735</w:t>
            </w:r>
          </w:p>
        </w:tc>
      </w:tr>
      <w:tr>
        <w:trPr>
          <w:trHeight w:val="5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57895</w:t>
            </w:r>
          </w:p>
        </w:tc>
      </w:tr>
      <w:tr>
        <w:trPr>
          <w:trHeight w:val="5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35840</w:t>
            </w:r>
          </w:p>
        </w:tc>
      </w:tr>
      <w:tr>
        <w:trPr>
          <w:trHeight w:val="5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</w:t>
            </w:r>
          </w:p>
        </w:tc>
      </w:tr>
      <w:tr>
        <w:trPr>
          <w:trHeight w:val="96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</w:t>
            </w:r>
          </w:p>
        </w:tc>
      </w:tr>
      <w:tr>
        <w:trPr>
          <w:trHeight w:val="40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</w:t>
            </w:r>
          </w:p>
        </w:tc>
      </w:tr>
      <w:tr>
        <w:trPr>
          <w:trHeight w:val="28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10597</w:t>
            </w:r>
          </w:p>
        </w:tc>
      </w:tr>
      <w:tr>
        <w:trPr>
          <w:trHeight w:val="5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10597</w:t>
            </w:r>
          </w:p>
        </w:tc>
      </w:tr>
      <w:tr>
        <w:trPr>
          <w:trHeight w:val="15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</w:t>
            </w:r>
          </w:p>
        </w:tc>
      </w:tr>
      <w:tr>
        <w:trPr>
          <w:trHeight w:val="5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9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4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4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11001</w:t>
            </w:r>
          </w:p>
        </w:tc>
      </w:tr>
      <w:tr>
        <w:trPr>
          <w:trHeight w:val="69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11001</w:t>
            </w:r>
          </w:p>
        </w:tc>
      </w:tr>
      <w:tr>
        <w:trPr>
          <w:trHeight w:val="14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10595</w:t>
            </w:r>
          </w:p>
        </w:tc>
      </w:tr>
      <w:tr>
        <w:trPr>
          <w:trHeight w:val="40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28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44939</w:t>
            </w:r>
          </w:p>
        </w:tc>
      </w:tr>
      <w:tr>
        <w:trPr>
          <w:trHeight w:val="28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</w:tr>
      <w:tr>
        <w:trPr>
          <w:trHeight w:val="5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</w:tr>
      <w:tr>
        <w:trPr>
          <w:trHeight w:val="5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</w:tr>
      <w:tr>
        <w:trPr>
          <w:trHeight w:val="28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44238</w:t>
            </w:r>
          </w:p>
        </w:tc>
      </w:tr>
      <w:tr>
        <w:trPr>
          <w:trHeight w:val="5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44238</w:t>
            </w:r>
          </w:p>
        </w:tc>
      </w:tr>
      <w:tr>
        <w:trPr>
          <w:trHeight w:val="8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43065</w:t>
            </w:r>
          </w:p>
        </w:tc>
      </w:tr>
      <w:tr>
        <w:trPr>
          <w:trHeight w:val="11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</w:t>
            </w:r>
          </w:p>
        </w:tc>
      </w:tr>
      <w:tr>
        <w:trPr>
          <w:trHeight w:val="5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</w:p>
        </w:tc>
      </w:tr>
      <w:tr>
        <w:trPr>
          <w:trHeight w:val="5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</w:p>
        </w:tc>
      </w:tr>
      <w:tr>
        <w:trPr>
          <w:trHeight w:val="8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</w:p>
        </w:tc>
      </w:tr>
      <w:tr>
        <w:trPr>
          <w:trHeight w:val="5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</w:p>
        </w:tc>
      </w:tr>
      <w:tr>
        <w:trPr>
          <w:trHeight w:val="28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1046335</w:t>
            </w:r>
          </w:p>
        </w:tc>
      </w:tr>
      <w:tr>
        <w:trPr>
          <w:trHeight w:val="28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128337</w:t>
            </w:r>
          </w:p>
        </w:tc>
      </w:tr>
      <w:tr>
        <w:trPr>
          <w:trHeight w:val="5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128337</w:t>
            </w:r>
          </w:p>
        </w:tc>
      </w:tr>
      <w:tr>
        <w:trPr>
          <w:trHeight w:val="5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63069</w:t>
            </w:r>
          </w:p>
        </w:tc>
      </w:tr>
      <w:tr>
        <w:trPr>
          <w:trHeight w:val="5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65268</w:t>
            </w:r>
          </w:p>
        </w:tc>
      </w:tr>
      <w:tr>
        <w:trPr>
          <w:trHeight w:val="5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558341</w:t>
            </w:r>
          </w:p>
        </w:tc>
      </w:tr>
      <w:tr>
        <w:trPr>
          <w:trHeight w:val="5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558341</w:t>
            </w:r>
          </w:p>
        </w:tc>
      </w:tr>
      <w:tr>
        <w:trPr>
          <w:trHeight w:val="28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534244</w:t>
            </w:r>
          </w:p>
        </w:tc>
      </w:tr>
      <w:tr>
        <w:trPr>
          <w:trHeight w:val="28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24097</w:t>
            </w:r>
          </w:p>
        </w:tc>
      </w:tr>
      <w:tr>
        <w:trPr>
          <w:trHeight w:val="28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359657</w:t>
            </w:r>
          </w:p>
        </w:tc>
      </w:tr>
      <w:tr>
        <w:trPr>
          <w:trHeight w:val="5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111844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12479</w:t>
            </w:r>
          </w:p>
        </w:tc>
      </w:tr>
      <w:tr>
        <w:trPr>
          <w:trHeight w:val="9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</w:t>
            </w:r>
          </w:p>
        </w:tc>
      </w:tr>
      <w:tr>
        <w:trPr>
          <w:trHeight w:val="109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11875</w:t>
            </w:r>
          </w:p>
        </w:tc>
      </w:tr>
      <w:tr>
        <w:trPr>
          <w:trHeight w:val="49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11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16761</w:t>
            </w:r>
          </w:p>
        </w:tc>
      </w:tr>
      <w:tr>
        <w:trPr>
          <w:trHeight w:val="8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</w:t>
            </w:r>
          </w:p>
        </w:tc>
      </w:tr>
      <w:tr>
        <w:trPr>
          <w:trHeight w:val="69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64649</w:t>
            </w:r>
          </w:p>
        </w:tc>
      </w:tr>
      <w:tr>
        <w:trPr>
          <w:trHeight w:val="6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247813</w:t>
            </w:r>
          </w:p>
        </w:tc>
      </w:tr>
      <w:tr>
        <w:trPr>
          <w:trHeight w:val="64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247813</w:t>
            </w:r>
          </w:p>
        </w:tc>
      </w:tr>
      <w:tr>
        <w:trPr>
          <w:trHeight w:val="40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89969</w:t>
            </w:r>
          </w:p>
        </w:tc>
      </w:tr>
      <w:tr>
        <w:trPr>
          <w:trHeight w:val="36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70972</w:t>
            </w:r>
          </w:p>
        </w:tc>
      </w:tr>
      <w:tr>
        <w:trPr>
          <w:trHeight w:val="5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67665</w:t>
            </w:r>
          </w:p>
        </w:tc>
      </w:tr>
      <w:tr>
        <w:trPr>
          <w:trHeight w:val="37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18083</w:t>
            </w:r>
          </w:p>
        </w:tc>
      </w:tr>
      <w:tr>
        <w:trPr>
          <w:trHeight w:val="39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</w:t>
            </w:r>
          </w:p>
        </w:tc>
      </w:tr>
      <w:tr>
        <w:trPr>
          <w:trHeight w:val="37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8495</w:t>
            </w:r>
          </w:p>
        </w:tc>
      </w:tr>
      <w:tr>
        <w:trPr>
          <w:trHeight w:val="8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</w:t>
            </w:r>
          </w:p>
        </w:tc>
      </w:tr>
      <w:tr>
        <w:trPr>
          <w:trHeight w:val="6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</w:t>
            </w:r>
          </w:p>
        </w:tc>
      </w:tr>
      <w:tr>
        <w:trPr>
          <w:trHeight w:val="64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17220</w:t>
            </w:r>
          </w:p>
        </w:tc>
      </w:tr>
      <w:tr>
        <w:trPr>
          <w:trHeight w:val="34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17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</w:t>
            </w:r>
          </w:p>
        </w:tc>
      </w:tr>
      <w:tr>
        <w:trPr>
          <w:trHeight w:val="5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</w:t>
            </w:r>
          </w:p>
        </w:tc>
      </w:tr>
      <w:tr>
        <w:trPr>
          <w:trHeight w:val="14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воспитанников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очной формы обучения в виде льготного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проезда на общественном транспорте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(кроме такси) по решению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</w:t>
            </w:r>
          </w:p>
        </w:tc>
      </w:tr>
      <w:tr>
        <w:trPr>
          <w:trHeight w:val="5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18997</w:t>
            </w:r>
          </w:p>
        </w:tc>
      </w:tr>
      <w:tr>
        <w:trPr>
          <w:trHeight w:val="5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18997</w:t>
            </w:r>
          </w:p>
        </w:tc>
      </w:tr>
      <w:tr>
        <w:trPr>
          <w:trHeight w:val="11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17950</w:t>
            </w:r>
          </w:p>
        </w:tc>
      </w:tr>
      <w:tr>
        <w:trPr>
          <w:trHeight w:val="6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</w:tr>
      <w:tr>
        <w:trPr>
          <w:trHeight w:val="28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5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28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224391</w:t>
            </w:r>
          </w:p>
        </w:tc>
      </w:tr>
      <w:tr>
        <w:trPr>
          <w:trHeight w:val="28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22405</w:t>
            </w:r>
          </w:p>
        </w:tc>
      </w:tr>
      <w:tr>
        <w:trPr>
          <w:trHeight w:val="28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22405</w:t>
            </w:r>
          </w:p>
        </w:tc>
      </w:tr>
      <w:tr>
        <w:trPr>
          <w:trHeight w:val="8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16969</w:t>
            </w:r>
          </w:p>
        </w:tc>
      </w:tr>
      <w:tr>
        <w:trPr>
          <w:trHeight w:val="28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</w:t>
            </w:r>
          </w:p>
        </w:tc>
      </w:tr>
      <w:tr>
        <w:trPr>
          <w:trHeight w:val="28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80386</w:t>
            </w:r>
          </w:p>
        </w:tc>
      </w:tr>
      <w:tr>
        <w:trPr>
          <w:trHeight w:val="8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80386</w:t>
            </w:r>
          </w:p>
        </w:tc>
      </w:tr>
      <w:tr>
        <w:trPr>
          <w:trHeight w:val="5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28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67845</w:t>
            </w:r>
          </w:p>
        </w:tc>
      </w:tr>
      <w:tr>
        <w:trPr>
          <w:trHeight w:val="5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8741</w:t>
            </w:r>
          </w:p>
        </w:tc>
      </w:tr>
      <w:tr>
        <w:trPr>
          <w:trHeight w:val="28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121600</w:t>
            </w:r>
          </w:p>
        </w:tc>
      </w:tr>
      <w:tr>
        <w:trPr>
          <w:trHeight w:val="5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</w:t>
            </w:r>
          </w:p>
        </w:tc>
      </w:tr>
      <w:tr>
        <w:trPr>
          <w:trHeight w:val="28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</w:t>
            </w:r>
          </w:p>
        </w:tc>
      </w:tr>
      <w:tr>
        <w:trPr>
          <w:trHeight w:val="28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</w:t>
            </w:r>
          </w:p>
        </w:tc>
      </w:tr>
      <w:tr>
        <w:trPr>
          <w:trHeight w:val="36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</w:t>
            </w:r>
          </w:p>
        </w:tc>
      </w:tr>
      <w:tr>
        <w:trPr>
          <w:trHeight w:val="8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115104</w:t>
            </w:r>
          </w:p>
        </w:tc>
      </w:tr>
      <w:tr>
        <w:trPr>
          <w:trHeight w:val="28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8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10832</w:t>
            </w:r>
          </w:p>
        </w:tc>
      </w:tr>
      <w:tr>
        <w:trPr>
          <w:trHeight w:val="5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62152</w:t>
            </w:r>
          </w:p>
        </w:tc>
      </w:tr>
      <w:tr>
        <w:trPr>
          <w:trHeight w:val="5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30120</w:t>
            </w:r>
          </w:p>
        </w:tc>
      </w:tr>
      <w:tr>
        <w:trPr>
          <w:trHeight w:val="5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153867</w:t>
            </w:r>
          </w:p>
        </w:tc>
      </w:tr>
      <w:tr>
        <w:trPr>
          <w:trHeight w:val="28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29741</w:t>
            </w:r>
          </w:p>
        </w:tc>
      </w:tr>
      <w:tr>
        <w:trPr>
          <w:trHeight w:val="5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29741</w:t>
            </w:r>
          </w:p>
        </w:tc>
      </w:tr>
      <w:tr>
        <w:trPr>
          <w:trHeight w:val="28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29741</w:t>
            </w:r>
          </w:p>
        </w:tc>
      </w:tr>
      <w:tr>
        <w:trPr>
          <w:trHeight w:val="28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</w:p>
        </w:tc>
      </w:tr>
      <w:tr>
        <w:trPr>
          <w:trHeight w:val="5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</w:tr>
      <w:tr>
        <w:trPr>
          <w:trHeight w:val="111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</w:t>
            </w:r>
          </w:p>
        </w:tc>
      </w:tr>
      <w:tr>
        <w:trPr>
          <w:trHeight w:val="28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11618</w:t>
            </w:r>
          </w:p>
        </w:tc>
      </w:tr>
      <w:tr>
        <w:trPr>
          <w:trHeight w:val="5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11618</w:t>
            </w:r>
          </w:p>
        </w:tc>
      </w:tr>
      <w:tr>
        <w:trPr>
          <w:trHeight w:val="5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7363</w:t>
            </w:r>
          </w:p>
        </w:tc>
      </w:tr>
      <w:tr>
        <w:trPr>
          <w:trHeight w:val="5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110757</w:t>
            </w:r>
          </w:p>
        </w:tc>
      </w:tr>
      <w:tr>
        <w:trPr>
          <w:trHeight w:val="5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94534</w:t>
            </w:r>
          </w:p>
        </w:tc>
      </w:tr>
      <w:tr>
        <w:trPr>
          <w:trHeight w:val="8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</w:t>
            </w:r>
          </w:p>
        </w:tc>
      </w:tr>
      <w:tr>
        <w:trPr>
          <w:trHeight w:val="28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5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89219</w:t>
            </w:r>
          </w:p>
        </w:tc>
      </w:tr>
      <w:tr>
        <w:trPr>
          <w:trHeight w:val="5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11259</w:t>
            </w:r>
          </w:p>
        </w:tc>
      </w:tr>
      <w:tr>
        <w:trPr>
          <w:trHeight w:val="12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10652</w:t>
            </w:r>
          </w:p>
        </w:tc>
      </w:tr>
      <w:tr>
        <w:trPr>
          <w:trHeight w:val="5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28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</w:t>
            </w:r>
          </w:p>
        </w:tc>
      </w:tr>
      <w:tr>
        <w:trPr>
          <w:trHeight w:val="8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</w:t>
            </w:r>
          </w:p>
        </w:tc>
      </w:tr>
      <w:tr>
        <w:trPr>
          <w:trHeight w:val="11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24509</w:t>
            </w:r>
          </w:p>
        </w:tc>
      </w:tr>
      <w:tr>
        <w:trPr>
          <w:trHeight w:val="3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13155</w:t>
            </w:r>
          </w:p>
        </w:tc>
      </w:tr>
      <w:tr>
        <w:trPr>
          <w:trHeight w:val="6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</w:t>
            </w:r>
          </w:p>
        </w:tc>
      </w:tr>
      <w:tr>
        <w:trPr>
          <w:trHeight w:val="5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6412</w:t>
            </w:r>
          </w:p>
        </w:tc>
      </w:tr>
      <w:tr>
        <w:trPr>
          <w:trHeight w:val="28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5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6463</w:t>
            </w:r>
          </w:p>
        </w:tc>
      </w:tr>
      <w:tr>
        <w:trPr>
          <w:trHeight w:val="5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</w:t>
            </w:r>
          </w:p>
        </w:tc>
      </w:tr>
      <w:tr>
        <w:trPr>
          <w:trHeight w:val="5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6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 и сырья животного происхождения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5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</w:tr>
      <w:tr>
        <w:trPr>
          <w:trHeight w:val="28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</w:t>
            </w:r>
          </w:p>
        </w:tc>
      </w:tr>
      <w:tr>
        <w:trPr>
          <w:trHeight w:val="5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</w:t>
            </w:r>
          </w:p>
        </w:tc>
      </w:tr>
      <w:tr>
        <w:trPr>
          <w:trHeight w:val="8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 города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7034</w:t>
            </w:r>
          </w:p>
        </w:tc>
      </w:tr>
      <w:tr>
        <w:trPr>
          <w:trHeight w:val="28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8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</w:t>
            </w:r>
          </w:p>
        </w:tc>
      </w:tr>
      <w:tr>
        <w:trPr>
          <w:trHeight w:val="5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</w:t>
            </w:r>
          </w:p>
        </w:tc>
      </w:tr>
      <w:tr>
        <w:trPr>
          <w:trHeight w:val="28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</w:t>
            </w:r>
          </w:p>
        </w:tc>
      </w:tr>
      <w:tr>
        <w:trPr>
          <w:trHeight w:val="5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10770</w:t>
            </w:r>
          </w:p>
        </w:tc>
      </w:tr>
      <w:tr>
        <w:trPr>
          <w:trHeight w:val="5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10770</w:t>
            </w:r>
          </w:p>
        </w:tc>
      </w:tr>
      <w:tr>
        <w:trPr>
          <w:trHeight w:val="5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</w:t>
            </w:r>
          </w:p>
        </w:tc>
      </w:tr>
      <w:tr>
        <w:trPr>
          <w:trHeight w:val="5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</w:t>
            </w:r>
          </w:p>
        </w:tc>
      </w:tr>
      <w:tr>
        <w:trPr>
          <w:trHeight w:val="28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</w:t>
            </w:r>
          </w:p>
        </w:tc>
      </w:tr>
      <w:tr>
        <w:trPr>
          <w:trHeight w:val="8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</w:t>
            </w:r>
          </w:p>
        </w:tc>
      </w:tr>
      <w:tr>
        <w:trPr>
          <w:trHeight w:val="28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23153</w:t>
            </w:r>
          </w:p>
        </w:tc>
      </w:tr>
      <w:tr>
        <w:trPr>
          <w:trHeight w:val="28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22021</w:t>
            </w:r>
          </w:p>
        </w:tc>
      </w:tr>
      <w:tr>
        <w:trPr>
          <w:trHeight w:val="6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22021</w:t>
            </w:r>
          </w:p>
        </w:tc>
      </w:tr>
      <w:tr>
        <w:trPr>
          <w:trHeight w:val="49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</w:tr>
      <w:tr>
        <w:trPr>
          <w:trHeight w:val="51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20020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</w:t>
            </w:r>
          </w:p>
        </w:tc>
      </w:tr>
      <w:tr>
        <w:trPr>
          <w:trHeight w:val="8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</w:p>
        </w:tc>
      </w:tr>
      <w:tr>
        <w:trPr>
          <w:trHeight w:val="48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297454</w:t>
            </w:r>
          </w:p>
        </w:tc>
      </w:tr>
      <w:tr>
        <w:trPr>
          <w:trHeight w:val="5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6169</w:t>
            </w:r>
          </w:p>
        </w:tc>
      </w:tr>
      <w:tr>
        <w:trPr>
          <w:trHeight w:val="5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6169</w:t>
            </w:r>
          </w:p>
        </w:tc>
      </w:tr>
      <w:tr>
        <w:trPr>
          <w:trHeight w:val="8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</w:t>
            </w:r>
          </w:p>
        </w:tc>
      </w:tr>
      <w:tr>
        <w:trPr>
          <w:trHeight w:val="37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28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291285</w:t>
            </w:r>
          </w:p>
        </w:tc>
      </w:tr>
      <w:tr>
        <w:trPr>
          <w:trHeight w:val="45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</w:tr>
      <w:tr>
        <w:trPr>
          <w:trHeight w:val="5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</w:tr>
      <w:tr>
        <w:trPr>
          <w:trHeight w:val="5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39175</w:t>
            </w:r>
          </w:p>
        </w:tc>
      </w:tr>
      <w:tr>
        <w:trPr>
          <w:trHeight w:val="8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кредитам для реализации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развития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2012-2020 годы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</w:t>
            </w:r>
          </w:p>
        </w:tc>
      </w:tr>
      <w:tr>
        <w:trPr>
          <w:trHeight w:val="8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 в рамках Программы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моногородов на 2012-2020 годы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1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предпринимательства-обучение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предпринимательству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моногородов на 2012-2020 годы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8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249999</w:t>
            </w:r>
          </w:p>
        </w:tc>
      </w:tr>
      <w:tr>
        <w:trPr>
          <w:trHeight w:val="8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развития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2012-2020 годы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127303</w:t>
            </w:r>
          </w:p>
        </w:tc>
      </w:tr>
      <w:tr>
        <w:trPr>
          <w:trHeight w:val="8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рамках Программы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моногородов на 2012-2020 годы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122696</w:t>
            </w:r>
          </w:p>
        </w:tc>
      </w:tr>
      <w:tr>
        <w:trPr>
          <w:trHeight w:val="28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</w:t>
            </w:r>
          </w:p>
        </w:tc>
      </w:tr>
      <w:tr>
        <w:trPr>
          <w:trHeight w:val="28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</w:t>
            </w:r>
          </w:p>
        </w:tc>
      </w:tr>
      <w:tr>
        <w:trPr>
          <w:trHeight w:val="28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города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</w:t>
            </w:r>
          </w:p>
        </w:tc>
      </w:tr>
      <w:tr>
        <w:trPr>
          <w:trHeight w:val="5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579"/>
        <w:gridCol w:w="724"/>
        <w:gridCol w:w="763"/>
        <w:gridCol w:w="8276"/>
        <w:gridCol w:w="213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моногородах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759"/>
        <w:gridCol w:w="658"/>
        <w:gridCol w:w="8859"/>
        <w:gridCol w:w="2147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Дефицит (профицит) бюджета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-25957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25957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5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10957</w:t>
            </w:r>
          </w:p>
        </w:tc>
      </w:tr>
      <w:tr>
        <w:trPr>
          <w:trHeight w:val="3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10957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