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03a7" w14:textId="d970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21 августа 2013 года N 21-128. Зарегистрировано Департаментом юстиции Алматинской области 03 сентября 2013 года N 2436.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в решение Текелийского городского маслихата от 6 марта 2013 года N 13-85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марта 2013 года за N 2320, опубликовано в газете "Текелі тынысы" от 29 марта 2013 года N 13), в решение Текелийского городского маслихата от 4 июня 2013 года N 15-102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12 июня 2013 года за N 2373, опубликовано в газете "Текелі тынысы" от 21 июня 2013 года N 25), в решение Текелийского городского маслихата от 3 июля 2013 года N 17-111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июля 2013 года за N 2398, опубликовано в газете "Текелі тынысы" от 19 июля 2013 года N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"1610670" заменить на цифры "2030806",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"101885" заменить на цифры "113885";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цифры "3500" заменить на цифры "13500";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"1502890" заменить на цифры "1901026".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 1635127" заменить на цифры "2041763".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цифры "-15000" заменить на цифры "-25957".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августа 2013 года N 21-128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50"/>
        <w:gridCol w:w="649"/>
        <w:gridCol w:w="8492"/>
        <w:gridCol w:w="25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2030806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4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0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18"/>
        <w:gridCol w:w="792"/>
        <w:gridCol w:w="736"/>
        <w:gridCol w:w="7603"/>
        <w:gridCol w:w="25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2041763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135763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5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532672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114692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66851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98006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75651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7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291564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производств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предпринимательству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250278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127582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61"/>
        <w:gridCol w:w="702"/>
        <w:gridCol w:w="833"/>
        <w:gridCol w:w="7453"/>
        <w:gridCol w:w="24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53"/>
        <w:gridCol w:w="652"/>
        <w:gridCol w:w="8537"/>
        <w:gridCol w:w="24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