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b320" w14:textId="7d3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2012 года N 11-51 "О бюджете города 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05 декабря 2013 года N 25-111. Зарегистрировано Департаментом юстиции Алматинской области 12 декабря 2013 года N 2504. Утратило силу решением Капшагайского городского маслихата Алматинской области от 29 декабря 2014 года № 43-183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2012 года "О бюджете города Капшагай на 2013-2015 годы" N 11-51 (зарегистрировано в государственном Реестре нормативных правовых актов 28 декабря 2012 года N 2265, опубликовано в газете "Нұрлы өлке" N 01-02 (204) от 03 января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6 марта 2013 года N 14-73 "О внесении изменений и дополнений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марта 2013 года N 2319, опубликовано в газете "Нұрлы өлке" N 11 (212) от 19 марта, N 12 (213) от 26 марта, N 13 (214) от 02 апреля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03 июня 2013 года N 17-88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12 июня 2013 года N 2369, опубликовано в газете "Нұрлы өлке" N 23 (224) от 19 июня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04 июля 2013 года N 19-90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июля 2013 года N 2395, опубликовано в газете "Нұрлы өлке" N 28 (229) от 24 июля 2013 года,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августа 2013 года N 22-96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03 сентября 2013 года N 2435, опубликовано в газете "Нұрлы өлке" N 35 (236) от 11 сентября 2013 года,)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08 ноября 2013 года N 24-107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19 ноября 2013 года N 2466, опубликовано в газете "Нұрлы өлке" N 46-47 (248) от 23 ноября 2013 года,)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"5863158" заменить на цифру "5812318",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"938674" заменить на цифру "941904";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"19416" заменить на цифру "16186";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"4751068" заменить на цифру "4700228",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"1947114" заменить на цифру "1927148";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"1659319" заменить на цифру "1628445";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"затраты" цифру "6265089" заменить на цифру "6214249".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05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25-111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11-51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32"/>
        <w:gridCol w:w="724"/>
        <w:gridCol w:w="8753"/>
        <w:gridCol w:w="22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5812318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5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8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22"/>
        <w:gridCol w:w="906"/>
        <w:gridCol w:w="906"/>
        <w:gridCol w:w="7337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6214249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361334</w:t>
            </w:r>
          </w:p>
        </w:tc>
      </w:tr>
      <w:tr>
        <w:trPr>
          <w:trHeight w:val="9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334769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292727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223465</w:t>
            </w:r>
          </w:p>
        </w:tc>
      </w:tr>
      <w:tr>
        <w:trPr>
          <w:trHeight w:val="9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5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15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1807064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139102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145878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1309895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1309060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1253595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212189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2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18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16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3593624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1386067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1312474</w:t>
            </w:r>
          </w:p>
        </w:tc>
      </w:tr>
      <w:tr>
        <w:trPr>
          <w:trHeight w:val="9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548679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763795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</w:p>
        </w:tc>
      </w:tr>
      <w:tr>
        <w:trPr>
          <w:trHeight w:val="6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343776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544294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540111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463885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12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9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6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9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</w:tr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42"/>
        <w:gridCol w:w="869"/>
        <w:gridCol w:w="925"/>
        <w:gridCol w:w="7349"/>
        <w:gridCol w:w="219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9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15"/>
        <w:gridCol w:w="925"/>
        <w:gridCol w:w="888"/>
        <w:gridCol w:w="7319"/>
        <w:gridCol w:w="22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21"/>
        <w:gridCol w:w="887"/>
        <w:gridCol w:w="905"/>
        <w:gridCol w:w="7345"/>
        <w:gridCol w:w="22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бюджета (профицит)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-434628</w:t>
            </w:r>
          </w:p>
        </w:tc>
      </w:tr>
      <w:tr>
        <w:trPr>
          <w:trHeight w:val="6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434628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6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