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cec2a" w14:textId="f6cec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Капшагайского городского маслихата от 22 декабря 2012 года N 11-51 "О бюджете города Капшагай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Капшагай Алматинской области от 03 июня 2013 года N 17-88. Зарегистрировано Департаментом юстиции Алматинской области 12 июня 2013 года N 2369. Утратило силу решением Капшагайского городского маслихата Алматинской области от 29 декабря 2014 года № 43-183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Капшагайского городского маслихата Алматинской области от 29.12.2014 № 43-183.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документе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>) пункта 2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)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города Капшагай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22 декабря 2012 года "О бюджете города Капшагай на 2013-2015 годы" N 11-51 (зарегистрировано в государственном Реестре нормативных правовых актов 28 декабря 2012 года N 2265, опубликовано в газете "Нұрлы өлке"  N 01-02 (204) от 03 января 2013 года),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6 марта 2013 года N 14-73 "О внесении изменений и дополнений в решение городского маслихата от 22 декабря 2012 года N 11-51 "О бюджете города Капшагай на 2013-2015 годы" (зарегистрировано в государственном Реестре нормативных правовых актов 15 марта 2013 года  N 2319, опубликовано в газете "Нұрлы өлке" N 11 (212) от 19 марта, N 12 (213) от 26 марта, N 13 (214) от 02 апреля 2013 года),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доходы" цифру "5326230" заменить на цифру "5816119",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"поступлениям трансфертов" цифру "4214140" заменить на цифру "4704029",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текущие трансферты" цифру "1441873" заменить на цифру "1919837";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трансферты на развитие" цифру "1627632" заменить на цифру "1639557";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затраты" цифру "5797301" заменить на цифру "6218050";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дефицит бюджета" цифру "-504129" заменить на цифру "-434989";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финансирование дефицита бюджета" цифру "504129" заменить на цифру "434989",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 займов" цифру "347578" заменить на цифру "278438"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2013 года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С. Нуржанов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К. Ахметтаев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Капшагай"                           Сатыбалдиева Айгуль Толековна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 июня 2013 года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Капшагайского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03 июня 2013 года N 17-88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в решение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Капшагай от 22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11-51 "О бюджете города Капшагай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2013-2015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Капшагайского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 от 22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года "О бюджете города Капшагай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2013-2015 годы"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города Капшагай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7"/>
        <w:gridCol w:w="698"/>
        <w:gridCol w:w="730"/>
        <w:gridCol w:w="8211"/>
        <w:gridCol w:w="2694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5816119</w:t>
            </w:r>
          </w:p>
        </w:tc>
      </w:tr>
      <w:tr>
        <w:trPr>
          <w:trHeight w:val="30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940590</w:t>
            </w:r>
          </w:p>
        </w:tc>
      </w:tr>
      <w:tr>
        <w:trPr>
          <w:trHeight w:val="30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729015</w:t>
            </w:r>
          </w:p>
        </w:tc>
      </w:tr>
      <w:tr>
        <w:trPr>
          <w:trHeight w:val="30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475450</w:t>
            </w:r>
          </w:p>
        </w:tc>
      </w:tr>
      <w:tr>
        <w:trPr>
          <w:trHeight w:val="30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134550</w:t>
            </w:r>
          </w:p>
        </w:tc>
      </w:tr>
      <w:tr>
        <w:trPr>
          <w:trHeight w:val="30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118500</w:t>
            </w:r>
          </w:p>
        </w:tc>
      </w:tr>
      <w:tr>
        <w:trPr>
          <w:trHeight w:val="30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</w:tr>
      <w:tr>
        <w:trPr>
          <w:trHeight w:val="31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193350</w:t>
            </w:r>
          </w:p>
        </w:tc>
      </w:tr>
      <w:tr>
        <w:trPr>
          <w:trHeight w:val="34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3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57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157850</w:t>
            </w:r>
          </w:p>
        </w:tc>
      </w:tr>
      <w:tr>
        <w:trPr>
          <w:trHeight w:val="34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12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18225</w:t>
            </w:r>
          </w:p>
        </w:tc>
      </w:tr>
      <w:tr>
        <w:trPr>
          <w:trHeight w:val="30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18225</w:t>
            </w:r>
          </w:p>
        </w:tc>
      </w:tr>
      <w:tr>
        <w:trPr>
          <w:trHeight w:val="30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</w:tr>
      <w:tr>
        <w:trPr>
          <w:trHeight w:val="30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58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151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расходов) 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184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расходов) 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за исключением поступлений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нефтяного сектора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0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0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0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154000</w:t>
            </w:r>
          </w:p>
        </w:tc>
      </w:tr>
      <w:tr>
        <w:trPr>
          <w:trHeight w:val="72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58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30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30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4704029</w:t>
            </w:r>
          </w:p>
        </w:tc>
      </w:tr>
      <w:tr>
        <w:trPr>
          <w:trHeight w:val="60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4704029</w:t>
            </w:r>
          </w:p>
        </w:tc>
      </w:tr>
      <w:tr>
        <w:trPr>
          <w:trHeight w:val="30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4704029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1"/>
        <w:gridCol w:w="651"/>
        <w:gridCol w:w="779"/>
        <w:gridCol w:w="817"/>
        <w:gridCol w:w="7397"/>
        <w:gridCol w:w="2685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8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6218050</w:t>
            </w:r>
          </w:p>
        </w:tc>
      </w:tr>
      <w:tr>
        <w:trPr>
          <w:trHeight w:val="39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353737</w:t>
            </w:r>
          </w:p>
        </w:tc>
      </w:tr>
      <w:tr>
        <w:trPr>
          <w:trHeight w:val="99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328059</w:t>
            </w:r>
          </w:p>
        </w:tc>
      </w:tr>
      <w:tr>
        <w:trPr>
          <w:trHeight w:val="6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12196</w:t>
            </w:r>
          </w:p>
        </w:tc>
      </w:tr>
      <w:tr>
        <w:trPr>
          <w:trHeight w:val="6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12196</w:t>
            </w:r>
          </w:p>
        </w:tc>
      </w:tr>
      <w:tr>
        <w:trPr>
          <w:trHeight w:val="3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292225</w:t>
            </w:r>
          </w:p>
        </w:tc>
      </w:tr>
      <w:tr>
        <w:trPr>
          <w:trHeight w:val="6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64383</w:t>
            </w:r>
          </w:p>
        </w:tc>
      </w:tr>
      <w:tr>
        <w:trPr>
          <w:trHeight w:val="3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227842</w:t>
            </w:r>
          </w:p>
        </w:tc>
      </w:tr>
      <w:tr>
        <w:trPr>
          <w:trHeight w:val="9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23638</w:t>
            </w:r>
          </w:p>
        </w:tc>
      </w:tr>
      <w:tr>
        <w:trPr>
          <w:trHeight w:val="88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23338</w:t>
            </w:r>
          </w:p>
        </w:tc>
      </w:tr>
      <w:tr>
        <w:trPr>
          <w:trHeight w:val="3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11175</w:t>
            </w:r>
          </w:p>
        </w:tc>
      </w:tr>
      <w:tr>
        <w:trPr>
          <w:trHeight w:val="6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11175</w:t>
            </w:r>
          </w:p>
        </w:tc>
      </w:tr>
      <w:tr>
        <w:trPr>
          <w:trHeight w:val="154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9699</w:t>
            </w:r>
          </w:p>
        </w:tc>
      </w:tr>
      <w:tr>
        <w:trPr>
          <w:trHeight w:val="6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</w:p>
        </w:tc>
      </w:tr>
      <w:tr>
        <w:trPr>
          <w:trHeight w:val="94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</w:tc>
      </w:tr>
      <w:tr>
        <w:trPr>
          <w:trHeight w:val="28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14503</w:t>
            </w:r>
          </w:p>
        </w:tc>
      </w:tr>
      <w:tr>
        <w:trPr>
          <w:trHeight w:val="6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14503</w:t>
            </w:r>
          </w:p>
        </w:tc>
      </w:tr>
      <w:tr>
        <w:trPr>
          <w:trHeight w:val="15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 планирования,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13687</w:t>
            </w:r>
          </w:p>
        </w:tc>
      </w:tr>
      <w:tr>
        <w:trPr>
          <w:trHeight w:val="34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</w:p>
        </w:tc>
      </w:tr>
      <w:tr>
        <w:trPr>
          <w:trHeight w:val="3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42858</w:t>
            </w:r>
          </w:p>
        </w:tc>
      </w:tr>
      <w:tr>
        <w:trPr>
          <w:trHeight w:val="3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</w:t>
            </w:r>
          </w:p>
        </w:tc>
      </w:tr>
      <w:tr>
        <w:trPr>
          <w:trHeight w:val="34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</w:t>
            </w:r>
          </w:p>
        </w:tc>
      </w:tr>
      <w:tr>
        <w:trPr>
          <w:trHeight w:val="6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</w:t>
            </w:r>
          </w:p>
        </w:tc>
      </w:tr>
      <w:tr>
        <w:trPr>
          <w:trHeight w:val="3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41093</w:t>
            </w:r>
          </w:p>
        </w:tc>
      </w:tr>
      <w:tr>
        <w:trPr>
          <w:trHeight w:val="3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41093</w:t>
            </w:r>
          </w:p>
        </w:tc>
      </w:tr>
      <w:tr>
        <w:trPr>
          <w:trHeight w:val="94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40585</w:t>
            </w:r>
          </w:p>
        </w:tc>
      </w:tr>
      <w:tr>
        <w:trPr>
          <w:trHeight w:val="15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</w:p>
        </w:tc>
      </w:tr>
      <w:tr>
        <w:trPr>
          <w:trHeight w:val="69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</w:p>
        </w:tc>
      </w:tr>
      <w:tr>
        <w:trPr>
          <w:trHeight w:val="6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и безопасности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</w:p>
        </w:tc>
      </w:tr>
      <w:tr>
        <w:trPr>
          <w:trHeight w:val="9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</w:p>
        </w:tc>
      </w:tr>
      <w:tr>
        <w:trPr>
          <w:trHeight w:val="6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</w:p>
        </w:tc>
      </w:tr>
      <w:tr>
        <w:trPr>
          <w:trHeight w:val="28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2073176</w:t>
            </w:r>
          </w:p>
        </w:tc>
      </w:tr>
      <w:tr>
        <w:trPr>
          <w:trHeight w:val="28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263702</w:t>
            </w:r>
          </w:p>
        </w:tc>
      </w:tr>
      <w:tr>
        <w:trPr>
          <w:trHeight w:val="6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263702</w:t>
            </w:r>
          </w:p>
        </w:tc>
      </w:tr>
      <w:tr>
        <w:trPr>
          <w:trHeight w:val="6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135136</w:t>
            </w:r>
          </w:p>
        </w:tc>
      </w:tr>
      <w:tr>
        <w:trPr>
          <w:trHeight w:val="6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128566</w:t>
            </w:r>
          </w:p>
        </w:tc>
      </w:tr>
      <w:tr>
        <w:trPr>
          <w:trHeight w:val="6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1276614</w:t>
            </w:r>
          </w:p>
        </w:tc>
      </w:tr>
      <w:tr>
        <w:trPr>
          <w:trHeight w:val="94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</w:tr>
      <w:tr>
        <w:trPr>
          <w:trHeight w:val="6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 аульной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(сельской) местности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</w:tr>
      <w:tr>
        <w:trPr>
          <w:trHeight w:val="6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1275779</w:t>
            </w:r>
          </w:p>
        </w:tc>
      </w:tr>
      <w:tr>
        <w:trPr>
          <w:trHeight w:val="3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1220314</w:t>
            </w:r>
          </w:p>
        </w:tc>
      </w:tr>
      <w:tr>
        <w:trPr>
          <w:trHeight w:val="3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55465</w:t>
            </w:r>
          </w:p>
        </w:tc>
      </w:tr>
      <w:tr>
        <w:trPr>
          <w:trHeight w:val="3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532860</w:t>
            </w:r>
          </w:p>
        </w:tc>
      </w:tr>
      <w:tr>
        <w:trPr>
          <w:trHeight w:val="3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341020</w:t>
            </w:r>
          </w:p>
        </w:tc>
      </w:tr>
      <w:tr>
        <w:trPr>
          <w:trHeight w:val="6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14809</w:t>
            </w:r>
          </w:p>
        </w:tc>
      </w:tr>
      <w:tr>
        <w:trPr>
          <w:trHeight w:val="9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11070</w:t>
            </w:r>
          </w:p>
        </w:tc>
      </w:tr>
      <w:tr>
        <w:trPr>
          <w:trHeight w:val="12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30076</w:t>
            </w:r>
          </w:p>
        </w:tc>
      </w:tr>
      <w:tr>
        <w:trPr>
          <w:trHeight w:val="9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 конкурсов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(городского) масштаба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</w:t>
            </w:r>
          </w:p>
        </w:tc>
      </w:tr>
      <w:tr>
        <w:trPr>
          <w:trHeight w:val="3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24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23178</w:t>
            </w:r>
          </w:p>
        </w:tc>
      </w:tr>
      <w:tr>
        <w:trPr>
          <w:trHeight w:val="94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</w:p>
        </w:tc>
      </w:tr>
      <w:tr>
        <w:trPr>
          <w:trHeight w:val="6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250939</w:t>
            </w:r>
          </w:p>
        </w:tc>
      </w:tr>
      <w:tr>
        <w:trPr>
          <w:trHeight w:val="6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191840</w:t>
            </w:r>
          </w:p>
        </w:tc>
      </w:tr>
      <w:tr>
        <w:trPr>
          <w:trHeight w:val="6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191840</w:t>
            </w:r>
          </w:p>
        </w:tc>
      </w:tr>
      <w:tr>
        <w:trPr>
          <w:trHeight w:val="3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131677</w:t>
            </w:r>
          </w:p>
        </w:tc>
      </w:tr>
      <w:tr>
        <w:trPr>
          <w:trHeight w:val="3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111427</w:t>
            </w:r>
          </w:p>
        </w:tc>
      </w:tr>
      <w:tr>
        <w:trPr>
          <w:trHeight w:val="6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111427</w:t>
            </w:r>
          </w:p>
        </w:tc>
      </w:tr>
      <w:tr>
        <w:trPr>
          <w:trHeight w:val="3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31543</w:t>
            </w:r>
          </w:p>
        </w:tc>
      </w:tr>
      <w:tr>
        <w:trPr>
          <w:trHeight w:val="184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обеспечения,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и ветеринарии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 Казахстан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3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6631</w:t>
            </w:r>
          </w:p>
        </w:tc>
      </w:tr>
      <w:tr>
        <w:trPr>
          <w:trHeight w:val="3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26992</w:t>
            </w:r>
          </w:p>
        </w:tc>
      </w:tr>
      <w:tr>
        <w:trPr>
          <w:trHeight w:val="9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представительных органов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8842</w:t>
            </w:r>
          </w:p>
        </w:tc>
      </w:tr>
      <w:tr>
        <w:trPr>
          <w:trHeight w:val="6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</w:t>
            </w:r>
          </w:p>
        </w:tc>
      </w:tr>
      <w:tr>
        <w:trPr>
          <w:trHeight w:val="6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16342</w:t>
            </w:r>
          </w:p>
        </w:tc>
      </w:tr>
      <w:tr>
        <w:trPr>
          <w:trHeight w:val="3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8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8642</w:t>
            </w:r>
          </w:p>
        </w:tc>
      </w:tr>
      <w:tr>
        <w:trPr>
          <w:trHeight w:val="6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20250</w:t>
            </w:r>
          </w:p>
        </w:tc>
      </w:tr>
      <w:tr>
        <w:trPr>
          <w:trHeight w:val="64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20250</w:t>
            </w:r>
          </w:p>
        </w:tc>
      </w:tr>
      <w:tr>
        <w:trPr>
          <w:trHeight w:val="118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19114</w:t>
            </w:r>
          </w:p>
        </w:tc>
      </w:tr>
      <w:tr>
        <w:trPr>
          <w:trHeight w:val="6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</w:t>
            </w:r>
          </w:p>
        </w:tc>
      </w:tr>
      <w:tr>
        <w:trPr>
          <w:trHeight w:val="3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3370394</w:t>
            </w:r>
          </w:p>
        </w:tc>
      </w:tr>
      <w:tr>
        <w:trPr>
          <w:trHeight w:val="3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1368800</w:t>
            </w:r>
          </w:p>
        </w:tc>
      </w:tr>
      <w:tr>
        <w:trPr>
          <w:trHeight w:val="9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54300</w:t>
            </w:r>
          </w:p>
        </w:tc>
      </w:tr>
      <w:tr>
        <w:trPr>
          <w:trHeight w:val="9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участков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надобностей и связанное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отчуждение недвижимого имущества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</w:p>
        </w:tc>
      </w:tr>
      <w:tr>
        <w:trPr>
          <w:trHeight w:val="3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</w:tr>
      <w:tr>
        <w:trPr>
          <w:trHeight w:val="6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нужд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1309530</w:t>
            </w:r>
          </w:p>
        </w:tc>
      </w:tr>
      <w:tr>
        <w:trPr>
          <w:trHeight w:val="9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440478</w:t>
            </w:r>
          </w:p>
        </w:tc>
      </w:tr>
      <w:tr>
        <w:trPr>
          <w:trHeight w:val="9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869052</w:t>
            </w:r>
          </w:p>
        </w:tc>
      </w:tr>
      <w:tr>
        <w:trPr>
          <w:trHeight w:val="64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4670</w:t>
            </w:r>
          </w:p>
        </w:tc>
      </w:tr>
      <w:tr>
        <w:trPr>
          <w:trHeight w:val="6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</w:t>
            </w:r>
          </w:p>
        </w:tc>
      </w:tr>
      <w:tr>
        <w:trPr>
          <w:trHeight w:val="3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4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1470111</w:t>
            </w:r>
          </w:p>
        </w:tc>
      </w:tr>
      <w:tr>
        <w:trPr>
          <w:trHeight w:val="9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1470111</w:t>
            </w:r>
          </w:p>
        </w:tc>
      </w:tr>
      <w:tr>
        <w:trPr>
          <w:trHeight w:val="6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теплоснабжения малых городов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874500</w:t>
            </w:r>
          </w:p>
        </w:tc>
      </w:tr>
      <w:tr>
        <w:trPr>
          <w:trHeight w:val="6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водоотведения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37722</w:t>
            </w:r>
          </w:p>
        </w:tc>
      </w:tr>
      <w:tr>
        <w:trPr>
          <w:trHeight w:val="3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313814</w:t>
            </w:r>
          </w:p>
        </w:tc>
      </w:tr>
      <w:tr>
        <w:trPr>
          <w:trHeight w:val="34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244075</w:t>
            </w:r>
          </w:p>
        </w:tc>
      </w:tr>
      <w:tr>
        <w:trPr>
          <w:trHeight w:val="34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531483</w:t>
            </w:r>
          </w:p>
        </w:tc>
      </w:tr>
      <w:tr>
        <w:trPr>
          <w:trHeight w:val="88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</w:t>
            </w:r>
          </w:p>
        </w:tc>
      </w:tr>
      <w:tr>
        <w:trPr>
          <w:trHeight w:val="3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</w:t>
            </w:r>
          </w:p>
        </w:tc>
      </w:tr>
      <w:tr>
        <w:trPr>
          <w:trHeight w:val="94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529700</w:t>
            </w:r>
          </w:p>
        </w:tc>
      </w:tr>
      <w:tr>
        <w:trPr>
          <w:trHeight w:val="3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</w:t>
            </w:r>
          </w:p>
        </w:tc>
      </w:tr>
      <w:tr>
        <w:trPr>
          <w:trHeight w:val="28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51616</w:t>
            </w:r>
          </w:p>
        </w:tc>
      </w:tr>
      <w:tr>
        <w:trPr>
          <w:trHeight w:val="6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9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458884</w:t>
            </w:r>
          </w:p>
        </w:tc>
      </w:tr>
      <w:tr>
        <w:trPr>
          <w:trHeight w:val="6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49702</w:t>
            </w:r>
          </w:p>
        </w:tc>
      </w:tr>
      <w:tr>
        <w:trPr>
          <w:trHeight w:val="3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10407</w:t>
            </w:r>
          </w:p>
        </w:tc>
      </w:tr>
      <w:tr>
        <w:trPr>
          <w:trHeight w:val="64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10407</w:t>
            </w:r>
          </w:p>
        </w:tc>
      </w:tr>
      <w:tr>
        <w:trPr>
          <w:trHeight w:val="34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10407</w:t>
            </w:r>
          </w:p>
        </w:tc>
      </w:tr>
      <w:tr>
        <w:trPr>
          <w:trHeight w:val="3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4843</w:t>
            </w:r>
          </w:p>
        </w:tc>
      </w:tr>
      <w:tr>
        <w:trPr>
          <w:trHeight w:val="6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4843</w:t>
            </w:r>
          </w:p>
        </w:tc>
      </w:tr>
      <w:tr>
        <w:trPr>
          <w:trHeight w:val="6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</w:p>
        </w:tc>
      </w:tr>
      <w:tr>
        <w:trPr>
          <w:trHeight w:val="12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 соревнованиях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</w:t>
            </w:r>
          </w:p>
        </w:tc>
      </w:tr>
      <w:tr>
        <w:trPr>
          <w:trHeight w:val="3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16165</w:t>
            </w:r>
          </w:p>
        </w:tc>
      </w:tr>
      <w:tr>
        <w:trPr>
          <w:trHeight w:val="6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16165</w:t>
            </w:r>
          </w:p>
        </w:tc>
      </w:tr>
      <w:tr>
        <w:trPr>
          <w:trHeight w:val="6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11641</w:t>
            </w:r>
          </w:p>
        </w:tc>
      </w:tr>
      <w:tr>
        <w:trPr>
          <w:trHeight w:val="6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4524</w:t>
            </w:r>
          </w:p>
        </w:tc>
      </w:tr>
      <w:tr>
        <w:trPr>
          <w:trHeight w:val="64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 пространства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18287</w:t>
            </w:r>
          </w:p>
        </w:tc>
      </w:tr>
      <w:tr>
        <w:trPr>
          <w:trHeight w:val="64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4617</w:t>
            </w:r>
          </w:p>
        </w:tc>
      </w:tr>
      <w:tr>
        <w:trPr>
          <w:trHeight w:val="94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4617</w:t>
            </w:r>
          </w:p>
        </w:tc>
      </w:tr>
      <w:tr>
        <w:trPr>
          <w:trHeight w:val="6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9382</w:t>
            </w:r>
          </w:p>
        </w:tc>
      </w:tr>
      <w:tr>
        <w:trPr>
          <w:trHeight w:val="12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9175</w:t>
            </w:r>
          </w:p>
        </w:tc>
      </w:tr>
      <w:tr>
        <w:trPr>
          <w:trHeight w:val="58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34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4288</w:t>
            </w:r>
          </w:p>
        </w:tc>
      </w:tr>
      <w:tr>
        <w:trPr>
          <w:trHeight w:val="9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физической культуры и спорта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4202</w:t>
            </w:r>
          </w:p>
        </w:tc>
      </w:tr>
      <w:tr>
        <w:trPr>
          <w:trHeight w:val="3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12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50022</w:t>
            </w:r>
          </w:p>
        </w:tc>
      </w:tr>
      <w:tr>
        <w:trPr>
          <w:trHeight w:val="34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16671</w:t>
            </w:r>
          </w:p>
        </w:tc>
      </w:tr>
      <w:tr>
        <w:trPr>
          <w:trHeight w:val="6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</w:t>
            </w:r>
          </w:p>
        </w:tc>
      </w:tr>
      <w:tr>
        <w:trPr>
          <w:trHeight w:val="64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</w:t>
            </w:r>
          </w:p>
        </w:tc>
      </w:tr>
      <w:tr>
        <w:trPr>
          <w:trHeight w:val="64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6370</w:t>
            </w:r>
          </w:p>
        </w:tc>
      </w:tr>
      <w:tr>
        <w:trPr>
          <w:trHeight w:val="6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6370</w:t>
            </w:r>
          </w:p>
        </w:tc>
      </w:tr>
      <w:tr>
        <w:trPr>
          <w:trHeight w:val="6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8171</w:t>
            </w:r>
          </w:p>
        </w:tc>
      </w:tr>
      <w:tr>
        <w:trPr>
          <w:trHeight w:val="6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5145</w:t>
            </w:r>
          </w:p>
        </w:tc>
      </w:tr>
      <w:tr>
        <w:trPr>
          <w:trHeight w:val="6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9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изымаемых и уничтожаемых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продуктов и сырья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происхождения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</w:p>
        </w:tc>
      </w:tr>
      <w:tr>
        <w:trPr>
          <w:trHeight w:val="3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13131</w:t>
            </w:r>
          </w:p>
        </w:tc>
      </w:tr>
      <w:tr>
        <w:trPr>
          <w:trHeight w:val="6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13131</w:t>
            </w:r>
          </w:p>
        </w:tc>
      </w:tr>
      <w:tr>
        <w:trPr>
          <w:trHeight w:val="9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7417</w:t>
            </w:r>
          </w:p>
        </w:tc>
      </w:tr>
      <w:tr>
        <w:trPr>
          <w:trHeight w:val="6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4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</w:p>
        </w:tc>
      </w:tr>
      <w:tr>
        <w:trPr>
          <w:trHeight w:val="9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20220</w:t>
            </w:r>
          </w:p>
        </w:tc>
      </w:tr>
      <w:tr>
        <w:trPr>
          <w:trHeight w:val="64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20220</w:t>
            </w:r>
          </w:p>
        </w:tc>
      </w:tr>
      <w:tr>
        <w:trPr>
          <w:trHeight w:val="3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20220</w:t>
            </w:r>
          </w:p>
        </w:tc>
      </w:tr>
      <w:tr>
        <w:trPr>
          <w:trHeight w:val="6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13149</w:t>
            </w:r>
          </w:p>
        </w:tc>
      </w:tr>
      <w:tr>
        <w:trPr>
          <w:trHeight w:val="6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13149</w:t>
            </w:r>
          </w:p>
        </w:tc>
      </w:tr>
      <w:tr>
        <w:trPr>
          <w:trHeight w:val="6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7457</w:t>
            </w:r>
          </w:p>
        </w:tc>
      </w:tr>
      <w:tr>
        <w:trPr>
          <w:trHeight w:val="6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7457</w:t>
            </w:r>
          </w:p>
        </w:tc>
      </w:tr>
      <w:tr>
        <w:trPr>
          <w:trHeight w:val="6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5692</w:t>
            </w:r>
          </w:p>
        </w:tc>
      </w:tr>
      <w:tr>
        <w:trPr>
          <w:trHeight w:val="9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5692</w:t>
            </w:r>
          </w:p>
        </w:tc>
      </w:tr>
      <w:tr>
        <w:trPr>
          <w:trHeight w:val="3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81704</w:t>
            </w:r>
          </w:p>
        </w:tc>
      </w:tr>
      <w:tr>
        <w:trPr>
          <w:trHeight w:val="3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81704</w:t>
            </w:r>
          </w:p>
        </w:tc>
      </w:tr>
      <w:tr>
        <w:trPr>
          <w:trHeight w:val="9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81704</w:t>
            </w:r>
          </w:p>
        </w:tc>
      </w:tr>
      <w:tr>
        <w:trPr>
          <w:trHeight w:val="6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81704</w:t>
            </w:r>
          </w:p>
        </w:tc>
      </w:tr>
      <w:tr>
        <w:trPr>
          <w:trHeight w:val="3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39858</w:t>
            </w:r>
          </w:p>
        </w:tc>
      </w:tr>
      <w:tr>
        <w:trPr>
          <w:trHeight w:val="64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5674</w:t>
            </w:r>
          </w:p>
        </w:tc>
      </w:tr>
      <w:tr>
        <w:trPr>
          <w:trHeight w:val="6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5674</w:t>
            </w:r>
          </w:p>
        </w:tc>
      </w:tr>
      <w:tr>
        <w:trPr>
          <w:trHeight w:val="9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5674</w:t>
            </w:r>
          </w:p>
        </w:tc>
      </w:tr>
      <w:tr>
        <w:trPr>
          <w:trHeight w:val="3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34184</w:t>
            </w:r>
          </w:p>
        </w:tc>
      </w:tr>
      <w:tr>
        <w:trPr>
          <w:trHeight w:val="9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12199</w:t>
            </w:r>
          </w:p>
        </w:tc>
      </w:tr>
      <w:tr>
        <w:trPr>
          <w:trHeight w:val="9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12199</w:t>
            </w:r>
          </w:p>
        </w:tc>
      </w:tr>
      <w:tr>
        <w:trPr>
          <w:trHeight w:val="58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5346</w:t>
            </w:r>
          </w:p>
        </w:tc>
      </w:tr>
      <w:tr>
        <w:trPr>
          <w:trHeight w:val="6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5346</w:t>
            </w:r>
          </w:p>
        </w:tc>
      </w:tr>
      <w:tr>
        <w:trPr>
          <w:trHeight w:val="94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и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12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обоснования местных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 проектов и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 экспертизы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102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7639</w:t>
            </w:r>
          </w:p>
        </w:tc>
      </w:tr>
      <w:tr>
        <w:trPr>
          <w:trHeight w:val="124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7639</w:t>
            </w:r>
          </w:p>
        </w:tc>
      </w:tr>
      <w:tr>
        <w:trPr>
          <w:trHeight w:val="3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10453</w:t>
            </w:r>
          </w:p>
        </w:tc>
      </w:tr>
      <w:tr>
        <w:trPr>
          <w:trHeight w:val="3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10453</w:t>
            </w:r>
          </w:p>
        </w:tc>
      </w:tr>
      <w:tr>
        <w:trPr>
          <w:trHeight w:val="64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10453</w:t>
            </w:r>
          </w:p>
        </w:tc>
      </w:tr>
      <w:tr>
        <w:trPr>
          <w:trHeight w:val="6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5"/>
        <w:gridCol w:w="671"/>
        <w:gridCol w:w="779"/>
        <w:gridCol w:w="837"/>
        <w:gridCol w:w="7420"/>
        <w:gridCol w:w="2658"/>
      </w:tblGrid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4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14770</w:t>
            </w:r>
          </w:p>
        </w:tc>
      </w:tr>
      <w:tr>
        <w:trPr>
          <w:trHeight w:val="30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</w:t>
            </w:r>
          </w:p>
        </w:tc>
      </w:tr>
      <w:tr>
        <w:trPr>
          <w:trHeight w:val="9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</w:t>
            </w:r>
          </w:p>
        </w:tc>
      </w:tr>
      <w:tr>
        <w:trPr>
          <w:trHeight w:val="30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</w:t>
            </w:r>
          </w:p>
        </w:tc>
      </w:tr>
      <w:tr>
        <w:trPr>
          <w:trHeight w:val="6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</w:t>
            </w:r>
          </w:p>
        </w:tc>
      </w:tr>
      <w:tr>
        <w:trPr>
          <w:trHeight w:val="6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</w:t>
            </w:r>
          </w:p>
        </w:tc>
      </w:tr>
      <w:tr>
        <w:trPr>
          <w:trHeight w:val="30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</w:p>
        </w:tc>
      </w:tr>
      <w:tr>
        <w:trPr>
          <w:trHeight w:val="30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</w:p>
        </w:tc>
      </w:tr>
      <w:tr>
        <w:trPr>
          <w:trHeight w:val="6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</w:p>
        </w:tc>
      </w:tr>
      <w:tr>
        <w:trPr>
          <w:trHeight w:val="6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местного бюджета физическим лицам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7"/>
        <w:gridCol w:w="672"/>
        <w:gridCol w:w="761"/>
        <w:gridCol w:w="876"/>
        <w:gridCol w:w="7410"/>
        <w:gridCol w:w="2664"/>
      </w:tblGrid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ІҮ.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18288</w:t>
            </w:r>
          </w:p>
        </w:tc>
      </w:tr>
      <w:tr>
        <w:trPr>
          <w:trHeight w:val="30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18288</w:t>
            </w:r>
          </w:p>
        </w:tc>
      </w:tr>
      <w:tr>
        <w:trPr>
          <w:trHeight w:val="30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18288</w:t>
            </w:r>
          </w:p>
        </w:tc>
      </w:tr>
      <w:tr>
        <w:trPr>
          <w:trHeight w:val="9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18288</w:t>
            </w:r>
          </w:p>
        </w:tc>
      </w:tr>
      <w:tr>
        <w:trPr>
          <w:trHeight w:val="6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9"/>
        <w:gridCol w:w="691"/>
        <w:gridCol w:w="780"/>
        <w:gridCol w:w="851"/>
        <w:gridCol w:w="7406"/>
        <w:gridCol w:w="269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Ү. Бюджетный дефицит (профицит)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-434989</w:t>
            </w:r>
          </w:p>
        </w:tc>
      </w:tr>
      <w:tr>
        <w:trPr>
          <w:trHeight w:val="6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434989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278438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278438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278438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278438</w:t>
            </w:r>
          </w:p>
        </w:tc>
      </w:tr>
      <w:tr>
        <w:trPr>
          <w:trHeight w:val="6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органом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278438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59686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59686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59686</w:t>
            </w:r>
          </w:p>
        </w:tc>
      </w:tr>
      <w:tr>
        <w:trPr>
          <w:trHeight w:val="6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59686</w:t>
            </w:r>
          </w:p>
        </w:tc>
      </w:tr>
      <w:tr>
        <w:trPr>
          <w:trHeight w:val="6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59686</w:t>
            </w:r>
          </w:p>
        </w:tc>
      </w:tr>
      <w:tr>
        <w:trPr>
          <w:trHeight w:val="39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216237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216237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