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6cb7" w14:textId="5c56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Капшагайского городского 
маслихата от 22 декабря 2012 года N 11-51 "О бюджете города Капшагай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Капшагай Алматинской области от 06 марта 2013 года N 14-73. Зарегистрировано Департаментом юстиции Алматинской области 15 марта 2013 года N 2319. Утратило силу решением Капшагайского городского маслихата Алматинской области от 29 декабря 2014 года № 43-183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Капшагайского городского маслихата Алматинской области от 29.12.2014 № 43-183.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документе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города Капшагай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городского маслихата от 22 декабря 2012 года "О бюджете города Капшагай на 2013-2015 годы" </w:t>
      </w:r>
      <w:r>
        <w:rPr>
          <w:rFonts w:ascii="Times New Roman"/>
          <w:b w:val="false"/>
          <w:i w:val="false"/>
          <w:color w:val="000000"/>
          <w:sz w:val="28"/>
        </w:rPr>
        <w:t>N 11-51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государственном Реестре нормативных правовых актов 28 декабря 2012 года N 2265, опубликовано в газете "Нұрлы өлке"  N01-02(204) от 03 января 2013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доходы" цифру "5141402" заменить на цифру "5326230",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"4029312" заменить на цифру "4214140",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"1299425" заменить на цифру "1441873";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"1585252" заменить на цифру "1627632";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затраты" цифру "5473401" заменить на цифру "5797301";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активами" цифру "0" заменить на цифру "18288";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"4) сальдо по операциям с финансовыми активами" дополнить следующей строкой: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том числе: приобретение финансовых активов – 18288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дефицит бюджета" цифру "-346769" заменить на цифру "-504129";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бюджета" цифру "346769" заменить на цифру "504129",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займов" цифру "809" заменить на цифру "59686";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средств" цифру "0" заменить на цифру "216237".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М. Танырбергенов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 Ахметтаев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Капшагай"                           Сатыбалдиева Айгуль Толековна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марта 2013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"06" марта 2013 года N 14-73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города Капшагай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2012 года N 11-51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Капшагай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Капшагайского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11-51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Капшагай на 2013-2015 годы"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Капшагай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27"/>
        <w:gridCol w:w="504"/>
        <w:gridCol w:w="9375"/>
        <w:gridCol w:w="211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5326230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940590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729015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475450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193350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157850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12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18225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18225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5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8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</w:p>
        </w:tc>
      </w:tr>
      <w:tr>
        <w:trPr>
          <w:trHeight w:val="7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4214140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4214140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4214140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578"/>
        <w:gridCol w:w="686"/>
        <w:gridCol w:w="762"/>
        <w:gridCol w:w="8307"/>
        <w:gridCol w:w="210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5797301</w:t>
            </w:r>
          </w:p>
        </w:tc>
      </w:tr>
      <w:tr>
        <w:trPr>
          <w:trHeight w:val="3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353737</w:t>
            </w:r>
          </w:p>
        </w:tc>
      </w:tr>
      <w:tr>
        <w:trPr>
          <w:trHeight w:val="9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328059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</w:t>
            </w:r>
          </w:p>
        </w:tc>
      </w:tr>
      <w:tr>
        <w:trPr>
          <w:trHeight w:val="3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292225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64383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227842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23638</w:t>
            </w:r>
          </w:p>
        </w:tc>
      </w:tr>
      <w:tr>
        <w:trPr>
          <w:trHeight w:val="8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23338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</w:t>
            </w:r>
          </w:p>
        </w:tc>
      </w:tr>
      <w:tr>
        <w:trPr>
          <w:trHeight w:val="15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9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</w:p>
        </w:tc>
      </w:tr>
      <w:tr>
        <w:trPr>
          <w:trHeight w:val="15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44773</w:t>
            </w:r>
          </w:p>
        </w:tc>
      </w:tr>
      <w:tr>
        <w:trPr>
          <w:trHeight w:val="3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</w:t>
            </w:r>
          </w:p>
        </w:tc>
      </w:tr>
      <w:tr>
        <w:trPr>
          <w:trHeight w:val="3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</w:t>
            </w:r>
          </w:p>
        </w:tc>
      </w:tr>
      <w:tr>
        <w:trPr>
          <w:trHeight w:val="9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15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6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2048341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242432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242432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113866</w:t>
            </w:r>
          </w:p>
        </w:tc>
      </w:tr>
      <w:tr>
        <w:trPr>
          <w:trHeight w:val="7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128566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1275480</w:t>
            </w:r>
          </w:p>
        </w:tc>
      </w:tr>
      <w:tr>
        <w:trPr>
          <w:trHeight w:val="9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1274645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1221029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53616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530429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338589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14809</w:t>
            </w:r>
          </w:p>
        </w:tc>
      </w:tr>
      <w:tr>
        <w:trPr>
          <w:trHeight w:val="9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</w:t>
            </w:r>
          </w:p>
        </w:tc>
      </w:tr>
      <w:tr>
        <w:trPr>
          <w:trHeight w:val="12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30076</w:t>
            </w:r>
          </w:p>
        </w:tc>
      </w:tr>
      <w:tr>
        <w:trPr>
          <w:trHeight w:val="9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9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252073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191840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131627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111377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111377</w:t>
            </w:r>
          </w:p>
        </w:tc>
      </w:tr>
      <w:tr>
        <w:trPr>
          <w:trHeight w:val="3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31543</w:t>
            </w:r>
          </w:p>
        </w:tc>
      </w:tr>
      <w:tr>
        <w:trPr>
          <w:trHeight w:val="7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26992</w:t>
            </w:r>
          </w:p>
        </w:tc>
      </w:tr>
      <w:tr>
        <w:trPr>
          <w:trHeight w:val="9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8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</w:p>
        </w:tc>
      </w:tr>
      <w:tr>
        <w:trPr>
          <w:trHeight w:val="6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</w:p>
        </w:tc>
      </w:tr>
      <w:tr>
        <w:trPr>
          <w:trHeight w:val="11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18887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2979689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1383674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нужд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1378704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509618</w:t>
            </w:r>
          </w:p>
        </w:tc>
      </w:tr>
      <w:tr>
        <w:trPr>
          <w:trHeight w:val="9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869086</w:t>
            </w:r>
          </w:p>
        </w:tc>
      </w:tr>
      <w:tr>
        <w:trPr>
          <w:trHeight w:val="6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1170430</w:t>
            </w:r>
          </w:p>
        </w:tc>
      </w:tr>
      <w:tr>
        <w:trPr>
          <w:trHeight w:val="9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1170430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малых городов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624500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320337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225593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425585</w:t>
            </w:r>
          </w:p>
        </w:tc>
      </w:tr>
      <w:tr>
        <w:trPr>
          <w:trHeight w:val="8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34939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19340</w:t>
            </w:r>
          </w:p>
        </w:tc>
      </w:tr>
      <w:tr>
        <w:trPr>
          <w:trHeight w:val="9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390646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352486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45922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</w:t>
            </w:r>
          </w:p>
        </w:tc>
      </w:tr>
      <w:tr>
        <w:trPr>
          <w:trHeight w:val="6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12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3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</w:tr>
      <w:tr>
        <w:trPr>
          <w:trHeight w:val="6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18287</w:t>
            </w:r>
          </w:p>
        </w:tc>
      </w:tr>
      <w:tr>
        <w:trPr>
          <w:trHeight w:val="6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</w:tr>
      <w:tr>
        <w:trPr>
          <w:trHeight w:val="9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</w:t>
            </w:r>
          </w:p>
        </w:tc>
      </w:tr>
      <w:tr>
        <w:trPr>
          <w:trHeight w:val="12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  <w:tr>
        <w:trPr>
          <w:trHeight w:val="9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  <w:tr>
        <w:trPr>
          <w:trHeight w:val="12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50022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16671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6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6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</w:t>
            </w:r>
          </w:p>
        </w:tc>
      </w:tr>
      <w:tr>
        <w:trPr>
          <w:trHeight w:val="6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9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13131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13131</w:t>
            </w:r>
          </w:p>
        </w:tc>
      </w:tr>
      <w:tr>
        <w:trPr>
          <w:trHeight w:val="9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</w:t>
            </w:r>
          </w:p>
        </w:tc>
      </w:tr>
      <w:tr>
        <w:trPr>
          <w:trHeight w:val="6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</w:p>
        </w:tc>
      </w:tr>
      <w:tr>
        <w:trPr>
          <w:trHeight w:val="9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78410</w:t>
            </w:r>
          </w:p>
        </w:tc>
      </w:tr>
      <w:tr>
        <w:trPr>
          <w:trHeight w:val="9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78410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78410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39858</w:t>
            </w:r>
          </w:p>
        </w:tc>
      </w:tr>
      <w:tr>
        <w:trPr>
          <w:trHeight w:val="6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34184</w:t>
            </w:r>
          </w:p>
        </w:tc>
      </w:tr>
      <w:tr>
        <w:trPr>
          <w:trHeight w:val="9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</w:t>
            </w:r>
          </w:p>
        </w:tc>
      </w:tr>
      <w:tr>
        <w:trPr>
          <w:trHeight w:val="9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2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8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</w:t>
            </w:r>
          </w:p>
        </w:tc>
      </w:tr>
      <w:tr>
        <w:trPr>
          <w:trHeight w:val="12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6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699"/>
        <w:gridCol w:w="705"/>
        <w:gridCol w:w="705"/>
        <w:gridCol w:w="8216"/>
        <w:gridCol w:w="2096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9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637"/>
        <w:gridCol w:w="744"/>
        <w:gridCol w:w="705"/>
        <w:gridCol w:w="8271"/>
        <w:gridCol w:w="2101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9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6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681"/>
        <w:gridCol w:w="667"/>
        <w:gridCol w:w="686"/>
        <w:gridCol w:w="8335"/>
        <w:gridCol w:w="207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Бюджетный дефицит (профицит)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-504129</w:t>
            </w:r>
          </w:p>
        </w:tc>
      </w:tr>
      <w:tr>
        <w:trPr>
          <w:trHeight w:val="5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504129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347578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347578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347578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347578</w:t>
            </w:r>
          </w:p>
        </w:tc>
      </w:tr>
      <w:tr>
        <w:trPr>
          <w:trHeight w:val="5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347578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59686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59686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59686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59686</w:t>
            </w:r>
          </w:p>
        </w:tc>
      </w:tr>
      <w:tr>
        <w:trPr>
          <w:trHeight w:val="6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59659</w:t>
            </w:r>
          </w:p>
        </w:tc>
      </w:tr>
      <w:tr>
        <w:trPr>
          <w:trHeight w:val="6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216237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216237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216237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