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1a310" w14:textId="c81a3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Талдыкорган от 22 августа 2012 года N 25-859 "Об организации и проведении работ по 
идентификации сельскохозяйственных животных по городу Талдыкорган"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Талдыкорган Алматинской области от 04 июня 2013 года N 10-472. Зарегистрировано Департаментом юстиции Алматинской области 12 июля 2013 года N 2393. Утратило силу постановлением акимата города Талдыкоргана Алматинской области от 18 декабря 2014 года № 38-1362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 Сноска. Утратило силу постановлением акимата города Талдыкоргана Алматинской области от 18.12.2014 № 38-1362.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"О ветеринарии" от 10 июля 2002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нормативных правовых актах" от 24 марта 1998 года,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2009 года N 2331 "Об утверждении Правил идентификации сельскохозяйственных животных" и постановления акимата Алматинской области от 26 марта 2013 года N 97 "Об утверждении Плана мероприятий по проведению идентификации сельскохозяйственных животных на территории Алматинской области",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Талдыкорган от 22 августа 2012 года N 25–859 "Об организации и проведении работ по идентификации сельскохозяйственных животных по городу Талдыкорган" (зарегистрированного в государственном Реестре нормативных правовых актов от 27 сентября 2012 года за N 2133 и опубликованного в газете "Талдыкорган" от 04 октября 2012 года N 40)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"Ракымбеков Рауан Турдангазиевич" заменить словами "Нурбаев Аскар Ханович".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Кайнарбекова Талгата Канатовича.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Е. Алпысов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ветеринарии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Талдыкорган"                        Киялбеков Нуртас Тынышбаевич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июня 2013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Талдыкорган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04 июня 2013 года N 10-472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Талдыкорган" от 22 августа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25-859 "Об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и проведении работ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идентификации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сельскохозяйственных животных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городу Талдыкорган"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2914"/>
        <w:gridCol w:w="1671"/>
        <w:gridCol w:w="1431"/>
        <w:gridCol w:w="1606"/>
        <w:gridCol w:w="995"/>
        <w:gridCol w:w="2347"/>
        <w:gridCol w:w="2305"/>
      </w:tblGrid>
      <w:tr>
        <w:trPr>
          <w:trHeight w:val="30" w:hRule="atLeast"/>
        </w:trPr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города,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Фактическое количество сельскохозяйственных животных, подлежащих идентификации (голов)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Биркование сельскохозяйственных животных с оформлением ветеринарного паспорта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лошади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мелко рогатый скот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начала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завершения</w:t>
            </w:r>
          </w:p>
        </w:tc>
      </w:tr>
      <w:tr>
        <w:trPr>
          <w:trHeight w:val="6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30.07.2013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31.12.2013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Отенайский сельский округ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30.07.2013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31.12.2013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Еркинский сельский округ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30.07.2013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31.12.2013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30.07.2013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31.12.2013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8"/>
        <w:gridCol w:w="2146"/>
        <w:gridCol w:w="4655"/>
        <w:gridCol w:w="499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результатов в базу данных по идентификации сельскохозяйственных животных</w:t>
            </w:r>
          </w:p>
        </w:tc>
        <w:tc>
          <w:tcPr>
            <w:tcW w:w="4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 лица осуществляющего проведение идентификации</w:t>
            </w:r>
          </w:p>
        </w:tc>
        <w:tc>
          <w:tcPr>
            <w:tcW w:w="4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 исполнители местных исполнительных органов</w:t>
            </w:r>
          </w:p>
        </w:tc>
      </w:tr>
      <w:tr>
        <w:trPr>
          <w:trHeight w:val="915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начала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завершения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35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30.07.2013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31.12.2013</w:t>
            </w:r>
          </w:p>
        </w:tc>
        <w:tc>
          <w:tcPr>
            <w:tcW w:w="4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"Ветеринарная станция города Талдыкорган" с ветеринарными пунктами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государственного учреждения "Отдел ветеринарии города Талдыкорган"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30.07.2013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31.12.2013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Отенайского сельского округа</w:t>
            </w:r>
          </w:p>
        </w:tc>
      </w:tr>
      <w:tr>
        <w:trPr>
          <w:trHeight w:val="144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30.07.2013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31.12.2013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Еркинского сельского округа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30.07.2013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31.12.2013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