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3845" w14:textId="4c53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2012 года N 99 "О бюджете города Талдыкорган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05 июня 2013 года N 130. Зарегистрировано Департаментом юстиции Алматинской области 14 июня 2013 года N 2387. Утратило силу решением Талдыкорганского городского маслихата Алматинской области от 30 апреля 2014 года №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30.04.2014 № 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 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28 декабря 2012 года за N 2257, опубликовано в газете "Талдыкорган" от 4 января 2013 года N 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 от 5 марта 2013 года  N 107 "О внесении изменений в решение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14 марта 2013 года за N 2314, опубликовано в газете "Талдыкорган" от 21 марта 2013 года N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"15642386" заменить на цифру "16763382",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"958175" заменить на цифру "1194167";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"99591" заменить на цифру "96942";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"126581" заменить на цифру "172189";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"14458039" заменить на цифру "15300084";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"16381429" заменить на цифру "17650444";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"-753583" заменить на цифру "-901602";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"753583" заменить на цифру "901602";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"поступление займов" цифру "625691" заменить на цифру "773710"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"По экономическим, финансовым вопросам и бюджету"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19 сессии                     Ж.Н. Нурлыбаева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июня 2013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24 декабря 2013 года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 от 5 июня 2013 года N 130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99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22"/>
        <w:gridCol w:w="741"/>
        <w:gridCol w:w="8614"/>
        <w:gridCol w:w="237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16763382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1194167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699258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5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350823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350823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</w:t>
            </w:r>
          </w:p>
        </w:tc>
      </w:tr>
      <w:tr>
        <w:trPr>
          <w:trHeight w:val="12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3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8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 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172189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15300084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15300084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97"/>
        <w:gridCol w:w="680"/>
        <w:gridCol w:w="699"/>
        <w:gridCol w:w="8009"/>
        <w:gridCol w:w="238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17650444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260767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6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166275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165885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</w:p>
        </w:tc>
      </w:tr>
      <w:tr>
        <w:trPr>
          <w:trHeight w:val="11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4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7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2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14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788894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786098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786098</w:t>
            </w:r>
          </w:p>
        </w:tc>
      </w:tr>
      <w:tr>
        <w:trPr>
          <w:trHeight w:val="9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786098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5607683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769280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769280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387602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3130048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3127626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2984841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142785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1708355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749511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42075</w:t>
            </w:r>
          </w:p>
        </w:tc>
      </w:tr>
      <w:tr>
        <w:trPr>
          <w:trHeight w:val="13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62638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7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549950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825277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764628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488872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105851</w:t>
            </w:r>
          </w:p>
        </w:tc>
      </w:tr>
      <w:tr>
        <w:trPr>
          <w:trHeight w:val="18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4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67501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56874</w:t>
            </w:r>
          </w:p>
        </w:tc>
      </w:tr>
      <w:tr>
        <w:trPr>
          <w:trHeight w:val="7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21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84327</w:t>
            </w:r>
          </w:p>
        </w:tc>
      </w:tr>
      <w:tr>
        <w:trPr>
          <w:trHeight w:val="7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16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8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60649</w:t>
            </w:r>
          </w:p>
        </w:tc>
      </w:tr>
      <w:tr>
        <w:trPr>
          <w:trHeight w:val="7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60649</w:t>
            </w:r>
          </w:p>
        </w:tc>
      </w:tr>
      <w:tr>
        <w:trPr>
          <w:trHeight w:val="14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8108636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4324868</w:t>
            </w:r>
          </w:p>
        </w:tc>
      </w:tr>
      <w:tr>
        <w:trPr>
          <w:trHeight w:val="10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208523</w:t>
            </w:r>
          </w:p>
        </w:tc>
      </w:tr>
      <w:tr>
        <w:trPr>
          <w:trHeight w:val="13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8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4106207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2748132</w:t>
            </w:r>
          </w:p>
        </w:tc>
      </w:tr>
      <w:tr>
        <w:trPr>
          <w:trHeight w:val="12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1358075</w:t>
            </w:r>
          </w:p>
        </w:tc>
      </w:tr>
      <w:tr>
        <w:trPr>
          <w:trHeight w:val="9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2055605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2016090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1604128</w:t>
            </w:r>
          </w:p>
        </w:tc>
      </w:tr>
      <w:tr>
        <w:trPr>
          <w:trHeight w:val="7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316363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1728163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1728163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108962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1281807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225602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12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12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11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8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</w:t>
            </w:r>
          </w:p>
        </w:tc>
      </w:tr>
      <w:tr>
        <w:trPr>
          <w:trHeight w:val="11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13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7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124131</w:t>
            </w:r>
          </w:p>
        </w:tc>
      </w:tr>
      <w:tr>
        <w:trPr>
          <w:trHeight w:val="8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124131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7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105974</w:t>
            </w:r>
          </w:p>
        </w:tc>
      </w:tr>
      <w:tr>
        <w:trPr>
          <w:trHeight w:val="11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11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1290095</w:t>
            </w:r>
          </w:p>
        </w:tc>
      </w:tr>
      <w:tr>
        <w:trPr>
          <w:trHeight w:val="4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1275145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1275145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123219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1151926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1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278955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9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12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266815</w:t>
            </w:r>
          </w:p>
        </w:tc>
      </w:tr>
      <w:tr>
        <w:trPr>
          <w:trHeight w:val="10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11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7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125598</w:t>
            </w:r>
          </w:p>
        </w:tc>
      </w:tr>
      <w:tr>
        <w:trPr>
          <w:trHeight w:val="12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125598</w:t>
            </w:r>
          </w:p>
        </w:tc>
      </w:tr>
      <w:tr>
        <w:trPr>
          <w:trHeight w:val="10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111029</w:t>
            </w:r>
          </w:p>
        </w:tc>
      </w:tr>
      <w:tr>
        <w:trPr>
          <w:trHeight w:val="16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44029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81"/>
        <w:gridCol w:w="644"/>
        <w:gridCol w:w="718"/>
        <w:gridCol w:w="8026"/>
        <w:gridCol w:w="23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12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67"/>
        <w:gridCol w:w="8749"/>
        <w:gridCol w:w="236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63"/>
        <w:gridCol w:w="663"/>
        <w:gridCol w:w="700"/>
        <w:gridCol w:w="8084"/>
        <w:gridCol w:w="235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34"/>
        <w:gridCol w:w="684"/>
        <w:gridCol w:w="665"/>
        <w:gridCol w:w="8107"/>
        <w:gridCol w:w="238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-901602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901602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26"/>
        <w:gridCol w:w="719"/>
        <w:gridCol w:w="663"/>
        <w:gridCol w:w="8085"/>
        <w:gridCol w:w="237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N 99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Талдыкорган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2013 года N 130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Талдыкорган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99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2013 год целевые трансферты с разделением на</w:t>
      </w:r>
      <w:r>
        <w:br/>
      </w:r>
      <w:r>
        <w:rPr>
          <w:rFonts w:ascii="Times New Roman"/>
          <w:b/>
          <w:i w:val="false"/>
          <w:color w:val="000000"/>
        </w:rPr>
        <w:t>
текущие и развитие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1"/>
        <w:gridCol w:w="2409"/>
      </w:tblGrid>
      <w:tr>
        <w:trPr>
          <w:trHeight w:val="73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6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2721337</w:t>
            </w:r>
          </w:p>
        </w:tc>
      </w:tr>
      <w:tr>
        <w:trPr>
          <w:trHeight w:val="36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5987348</w:t>
            </w:r>
          </w:p>
        </w:tc>
      </w:tr>
      <w:tr>
        <w:trPr>
          <w:trHeight w:val="36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