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3708" w14:textId="7433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Кокжидинского сельского округа Сарканского района и включении его территории в состав Лепсинского поселкового округа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12 апреля 2013 года N 15-104 и постановление акимата Алматинской области от 12 апреля 2013 года N114. Зарегистрировано Департаментом юстиции Алматинской области 24 апреля 2013 года N 2346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административно–территориальном устройстве Республики Казахстан" от 8 декабря 1993 года, c учетом мнения акимата и маслихата Сарканского района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Кокжидинский сельский округ Сарканского района и включить его территорию в состав Лепсинского поселкового округа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Алматинской области (Толепбаев Б.Т.) внести соответствующие изменения в учет и регистрацию административно-территориальных единиц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первого заместителя акима области Баталова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Алматинской области и решение маслихата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Кыстаубаев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Келемсеит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