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6bf5" w14:textId="4cf6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апреля 2013 года N 15-100. Зарегистрировано Департаментом юстиции Алматинской области 23 апреля 2013 года N 2345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и постановлением Правительства Республики Казахстан от 29 марта 2013 года N 312 "О корректировке показателей республиканского бюджета на 2013 год",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 опубликовано в газетах "Огни Алатау" от 10 января 2013 года N 3-4 и "Жетісу" от 10 января 2013 года N 3-4), в решение Алматинского областного маслихата от 22 февраля 2013 года N 14-83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12 марта 2013 года за N 2312, опубликовано в газетах "Огни Алатау" от 4 апреля 2013 года N 40 и "Жетісу" от 4 апреля 2013 года N 40),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"228349986" заменить на цифры "228338871";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"210923307" заменить на цифры "210912192";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бюджета-всего" цифры "183687461" заменить на цифры "183676346";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"48194551" заменить на цифры "48183436",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"содержание, материально-техническое оснащение дополнительной штатной численности миграционной полиции" цифры "62068" заменить на цифры "53107";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и материально-техническое оснащение центра временного размещения оралманов и центра адаптации и интеграции оралманов" цифры "2484" заменить на цифры "330";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"228764309" заменить на цифры "228759298";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"-9657321" заменить на цифры "-9663425";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"9657321" заменить на цифры "9663425".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А.Кыстаубаев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2013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12 апреля 2013 года N 15-100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33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228338871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17373081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210912192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183676346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713"/>
        <w:gridCol w:w="835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228759298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1569181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9046760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8904356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8637042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7046244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34981937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5277554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21624982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10315283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52804899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771098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2446803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26554418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2911658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9926768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6294803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1821889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922367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6277540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3552883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2724657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1523303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13090157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4640194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5884141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2774196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18897132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13621593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13455001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962312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1183359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1425986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256692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3655137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46897760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46897760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46897760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753"/>
        <w:gridCol w:w="23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43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07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09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-9663425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87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