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42e" w14:textId="06f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марта 2013 года № 52. Зарегистрировано Департаментом юстиции Актюбинской области 4 апреля 2013 года № 3552. Утратило силу постановлением Шалкарского районного акимата Актюбинской области от 28 декабря 2013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Шалкарского районного акимата Актюбинской области от 28.12.2013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«Правилами организации и финансирования общественных работ»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обьемы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«Шалкарский районный отдел занятости и социальных программ» /Е. Шотанов/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  С. Копенов.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
источники их финансирования,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692"/>
        <w:gridCol w:w="2537"/>
        <w:gridCol w:w="1741"/>
        <w:gridCol w:w="946"/>
        <w:gridCol w:w="946"/>
        <w:gridCol w:w="1745"/>
        <w:gridCol w:w="2000"/>
      </w:tblGrid>
      <w:tr>
        <w:trPr>
          <w:trHeight w:val="51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(проекты)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«Перепись».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периоды».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нарии».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Шалкар».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Шалкар.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