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6f97a" w14:textId="aa6f9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Шалкарского района от 3 мая 2011 года № 99 "Об установлении квоты рабочих мест для лиц, освобожденных из мест лишения свободы и для несовершеннолетних выпускников интернатных организации по Шалкарскому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20 февраля 2013 года № 35. Зарегистрировано Департаментом юстиции Актюбинской области 5 марта 2013 года № 3547. Утратило силу постановлением акимата Шалкарского района Актюбинской области от 22 июля 2016 года № 136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Шалкарского района Актюбинской области от 22.07.2016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подпунктами 5-5), 5-6)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Шалкарского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Шалкарского района от 3 мая 2011 года № 99 "Об установлении квоты рабочих мест для лиц, освобожденных из мест лишения свободы и несовершеннолетних выпускников интернатных организации по Шалкарскому району" (зарегистрировано в Реестре государственной регистрации нормативных правовых актов за № 3-13-152, опубликовано в районной газете "Шалкар" 8 июня 2011 года № 27)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"Об установлении квоты рабочих мест для лиц, состоящих на учете службы пробации уголовно-исполнительной инспекций, а также лиц, освобожденных из мест лишения свободы, и несовершеннолетних выпускников интернатных организаций";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 в размере трех процентов от общей численности рабочих мест".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"Шалкарский районный отдел занятости и социальных программ" (Е. Шотанов), согласно установленной квоты организовать направление на работу лиц состоящих на учете службы пробации уголовно-исполнительной инспекции, освобожденных из мест лишения свободы и несовершеннолетних выпускников интернатных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выполнением настоящего постановления возложить на заместителя акима района Купенова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