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1fe1" w14:textId="b83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Кудуксай Кудуксайского сельского округа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19 августа 2013 года № 1. Зарегистрировано Департаментом юстиции Актюбинской области 16 сентября 2013 года № 3647. Утратило силу решением акима Кудуксайского сельского округа Хромтауского района Актюбинской области от 13 ноября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Кудуксайского сельского округа Хромтауского района Актюбинской области от 13.11.2015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Заголовок решения в редакции решения акима Кудуксайского сельского округа Хромтауского района Актюбинской области от 21.10.2014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инспектора Хромтауского района от 7 июня 2013 года № 154/231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на территории села Кудуксай Кудуксайского сельского округа Хромтауского района в связи с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в редакции решения акима Кудуксайского сельского округа Хромтауского района Актюбинской области от 21.10.2014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Кудуксайского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Б.Журтканов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