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85f99" w14:textId="1185f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предельных размеров социальной помощи оказываемых при наступлении трудной жизненной ситуации вследствие стихийного бедствия или пожара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Хромтауского района Актюбинской области от 20 декабря 2013 года № 153. Зарегистрировано Департаментом юстиции Актюбинской области 22 января 2014 года № 3759. Утратило силу решением маслихата Хромтауского района Актюбинской области от 18 февраля 2016 года № 321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маслихата Хромтауского района Актюбинской области от 18.02.2016 </w:t>
      </w:r>
      <w:r>
        <w:rPr>
          <w:rFonts w:ascii="Times New Roman"/>
          <w:b w:val="false"/>
          <w:i w:val="false"/>
          <w:color w:val="ff0000"/>
          <w:sz w:val="28"/>
        </w:rPr>
        <w:t>№ 321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принятия).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Типовыми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утвержденными постановлением Правительства Республики Казахстан от 21 мая 2013 года, Хромтауский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 прилагаемые предельные размеры социальной помощи оказываемых при наступлении трудной жизненной ситуации вследствие стихийного бедствия или пожара.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Н.Имандосов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Хромтауского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2013 года № 153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Предельные размеры социальной помощи оказываемых при наступлении трудной жизненной ситуации вследствие стихийного бедствия или пожара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Социальной помощи оказываемых при наступлении трудной жизненной ситуации вследствие стихийного бедствия или пожара: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участникам и инвалидам Великой Отечественной войны в пределах - до 150,0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лицам, приравненным по льготам и гарантиям к участникам Великой Отечественной войны - в пределах до 100,0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лицам, приравненным по льготам и гарантиям к инвалидам Великой Отечественной войны - в пределах до 100,0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другим категориям лиц, приравненные по льготам и гарантиям к участникам Великой Отечественной войны - в пределах до 80,0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лицам, достигшим пенсионного возраста - в пределах до 60,0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инвалидам и лицам, воспитывающим ребенка-инвалида до 18 лет - в пределах до 60,0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жертвам политических репрессий, лицам, пострадавшим от политических репрессий - в пределах до 50,0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многодетным семьям, многодетные матерям - в пределах до 60,0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детям-сиротам, детям оставшимся без попечения родителей, выпускникам детских домов - в пределах до 60,0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малообеспеченным семьям (гражданам) - в пределах до 60,0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гражданам, страдающим онкологическими заболеваниями, ВИЧ-инфицированным и больным различной формой туберкулеза - в пределах до 80,0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Социальная помощь оказывается указанным лицам, если они не находятся на полном государственном обеспечении.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Социальная помощь гражданам, находящимся в трудной жизненной ситуации предоставляется, если среднедушевой доход семьи (гражданина) за предшествующий квартал (на момент обращения за помощью) не превышал 1-кратного размера прожиточного минимума (за исключением участников и инвалидов Великой Отечественной войны).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наступлении трудной жизненной ситуации участникам и инвалидам Великой Отечественной войны оказывается социальная помощь без учета их дохода.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