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cafc" w14:textId="758c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Хромтауского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20 декабря 2013 года № 145. Зарегистрировано Департаментом юстиции Актюбинской области 17 января 2014 года № 3748.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 республиканском бюджете на 2014-2016 годы"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Хромтауского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доходы 4 602 822,9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 2 388 638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неналоговым поступлениям 319 685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основного капитала 15 500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поступлениям трансфертов 1 878 914,8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затраты 4 627 384,1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чистое бюджетное кредитование 166 679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бюджетные кредиты 169 145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погашение бюджетных кредитов 2 466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финансовыми активами 110 404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приобретение финансовых активов 110 404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5) дефицит (профицит) бюджета -301 744,2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профицита)бюджета 301 744,2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Хромтауского района Актюбинской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14.04.2014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27.05.2014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2014 год распределение общей суммы поступлений от налогов в бюджет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168 от 11 декабря 2013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с доходов, облагаемых у источника выплаты 18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18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 индивидуальному подоходному налогу с доходов, не облагаемых у источника выплаты, по индивидуальному подоходному налогу с физических лиц,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с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 на земли промышленности, связи, транспорта,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 с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 бензин и дизельное топливо,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госпошлины (по кодам 108102-108112);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№ 148 "О республиканском бюджете на 2014-2016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№ 148 "О республиканском бюджете на 2014-2016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социальных выплат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5-1.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2013 года "О республиканском бюджете на 2014-2016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5-1 в соответствии с решением маслихата Хромтауского района Актюбинской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2014 год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 22 712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доплаты за квалификационную категорию учителям школ и воспитателям дошкольных организаций образования 27 423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по содействию экономическому развитию регионов в рамках Программы "Развитие регионов" 14 896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противоэпизоотических мероприятий 38 778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охраны объектов акиматов 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штатной численности местных исполнительных органов в сумме 17 193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социальной поддержки специалистов 4 225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2014 год поступление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энергетического аудита многоквартирных жилых домов 1 250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(крупного и мелкого рогатого скота) больных бруцеллезом, направляемых на санитарный убой 8 360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- 2 940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- сметной документации на строительство государственного коммунального жилья - 1 000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- сметной документации на строительство инженерно-коммуникационной инфраструктуры - 1 000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- 7 923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"Дорожной карте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- 30 436 тысяч тенге, в том числе: по сфере образования - 17 426 тысяч тенге и по сфере культуры - 1 059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- 65 891,8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 – 12 635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– 7156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текущих трансфертов определяется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Хромтауского района Актюбинской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27.05.2014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2014 год поступление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организации образования 216 297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19 865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- 108 394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текущих трансфертов определяется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Хромтауского района Актюбинской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05.08.2014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2014 год поступление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детского сада на 280 мест в городе Хромтау 3 974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административного здания отдела внутренних дел в городе Хромтау под квартиры 72 734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селе Кызылсу 13 083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реконструкция канализационных сетей в селе Никельтау 16 522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модульной котельной Абайской средней школы 15 832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газовых котлов в четырех объектах образования – 28 886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административного здания с производственной базой для размещения Бизнес-инкубатора по поддержке и развитию предпринимательства – 131 031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водопроводных сетей села Богетсай – 16 049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реконструкцию водопроводных сетей села Сарысай – 8 845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двух двухэтажных 10-ти квартирных жилых домов №№ 755, 756 в микрорайоне "22 квартал" в городе Хромтау - 4 882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 – сметной документации на строительство Донской средней школы на 600 мест - 6 483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на развитие определятся на основании постановления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Хромтауского района Актюбинской области от 27.05.2014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20.10.2014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2014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водопроводных сетей в селе Кызылсу 52 333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канализационных сетей в селе Никельтау 67 398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двух двухэтажных 10-ти квартирных жилых домов №№ 755,756 в микрорайоне "22 квартал" в городе Хромтау - 48 815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на развитие определяется на основании постановления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маслихата Хромтауского района Актюбинской области от 05.08.2014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 в районном бюджете на 2014 год поступление целевых трансфертов на развитие из республиканского бюджета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моногородов",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сетей электроснабжения 22 квартала города Хромтау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реконструкция сетей уличного освещения с подвеской световых конструкций по проспектам Абая и Победы города Хромтау 19 184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реконструкция дорог по проспектам Абая, Победы города Хромтау 86 261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реконструкция автомобильных дорог в городе Хромтау 214 169 тысч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реконструкция дорог по проспектам Абая и Победы города Хромтау с областного бюджета – 12 667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на развитие определяется на основании постановления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маслихата Хромтауского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Утвердить резерв местного исполнительного органа района на 2014 год в сумме 54 392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Н.Имандосов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Хромтауского района Актюбинской области от 20.10.2014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514"/>
        <w:gridCol w:w="300"/>
        <w:gridCol w:w="9059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647 362,8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4 627 384,1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842 616,1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438"/>
        <w:gridCol w:w="1438"/>
        <w:gridCol w:w="3561"/>
        <w:gridCol w:w="3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на 2014 года не подлежащих секвестированию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28"/>
        <w:gridCol w:w="308"/>
        <w:gridCol w:w="9302"/>
        <w:gridCol w:w="1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28"/>
        <w:gridCol w:w="308"/>
        <w:gridCol w:w="9302"/>
        <w:gridCol w:w="1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