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b5a0" w14:textId="c7cb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77 "Об утверждении бюджета Хромтауского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июля 2013 года № 124. Зарегистрировано Департаментом юстиции Актюбинской области 22 августа 2013 года № 3639. Утратило силу решением Хромтауского районного маслихата Актюбинской области от 24 февраля 2014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Хромтауского районного маслихата Актюбинской области от 24.02.2014 №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333333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333333"/>
          <w:sz w:val="28"/>
        </w:rPr>
        <w:t xml:space="preserve"> статьи 9,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333333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333333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333333"/>
          <w:sz w:val="28"/>
        </w:rPr>
        <w:t xml:space="preserve"> статьи 106 Бюджетного Кодекса Республики Казахстан от 4 декабря 2008 года № 95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333333"/>
          <w:sz w:val="28"/>
        </w:rPr>
        <w:t xml:space="preserve"> районного маслихата от 21 декабря 2012 года № 77 «Об утверждении бюджета Хромтауского района на 2013-2015 годы» (зарегистрированное в реестре государственной регистрации нормативных правовых актов за № 3487, опубликованное в районной газете «Хромтау» от 17 января 2013 года № 4-7)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«3 840 946» заменить цифрами «4 012 947»;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«1 388 254» заменить цифрами «1 560 255»;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«3 942 009,9» заменить цифрами «4 114 010,9»;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части абзаца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«274400,0» заменить цифрами «279400,0»;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«34799,0» заменить цифрами «34235,0»;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4,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на ремонт объектов в рамках развития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333333"/>
          <w:sz w:val="28"/>
        </w:rPr>
        <w:t xml:space="preserve"> занятости - 2020» по образованию – 6433,0 тысяч тенге и на разработку проектно - сметной документации по культуре –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электронного обучения в организациях образования – 2489,0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«604,0» заменить цифрами «503,0»;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6, 7,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 – сметной документации на строительство детского сада на 280 мест в городе Хромтау – 18942,0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мостового перехода через реку Ойсылкара на подъезде к селу Копа –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А.Жубанышев                          Д.Мулдашев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2012 года № 77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42"/>
        <w:gridCol w:w="893"/>
        <w:gridCol w:w="7184"/>
        <w:gridCol w:w="2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4 012 947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2 231 431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286 530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286 530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228 330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1 715 932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1 632 000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1 627 500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11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25 535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14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4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3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4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18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206 261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1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1 560 255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1 560 255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1 560 255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692 004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54"/>
        <w:gridCol w:w="859"/>
        <w:gridCol w:w="975"/>
        <w:gridCol w:w="6217"/>
        <w:gridCol w:w="2560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II.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4 114 010,9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262 915,2</w:t>
            </w:r>
          </w:p>
        </w:tc>
      </w:tr>
      <w:tr>
        <w:trPr>
          <w:trHeight w:val="11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215 066,7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14 510</w:t>
            </w:r>
          </w:p>
        </w:tc>
      </w:tr>
      <w:tr>
        <w:trPr>
          <w:trHeight w:val="9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11 560</w:t>
            </w:r>
          </w:p>
        </w:tc>
      </w:tr>
      <w:tr>
        <w:trPr>
          <w:trHeight w:val="6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2 950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69 676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40 636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29 040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130 880,7</w:t>
            </w:r>
          </w:p>
        </w:tc>
      </w:tr>
      <w:tr>
        <w:trPr>
          <w:trHeight w:val="14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129 441</w:t>
            </w:r>
          </w:p>
        </w:tc>
      </w:tr>
      <w:tr>
        <w:trPr>
          <w:trHeight w:val="6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022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1 439,7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33 374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33 374</w:t>
            </w:r>
          </w:p>
        </w:tc>
      </w:tr>
      <w:tr>
        <w:trPr>
          <w:trHeight w:val="20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18 774</w:t>
            </w:r>
          </w:p>
        </w:tc>
      </w:tr>
      <w:tr>
        <w:trPr>
          <w:trHeight w:val="7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856</w:t>
            </w:r>
          </w:p>
        </w:tc>
      </w:tr>
      <w:tr>
        <w:trPr>
          <w:trHeight w:val="10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13 481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018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200</w:t>
            </w:r>
          </w:p>
        </w:tc>
      </w:tr>
      <w:tr>
        <w:trPr>
          <w:trHeight w:val="19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63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14 474,5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14 474,5</w:t>
            </w:r>
          </w:p>
        </w:tc>
      </w:tr>
      <w:tr>
        <w:trPr>
          <w:trHeight w:val="22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11 331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3 143,5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3 709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1 420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1 420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1 420</w:t>
            </w:r>
          </w:p>
        </w:tc>
      </w:tr>
      <w:tr>
        <w:trPr>
          <w:trHeight w:val="8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2 289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2 289</w:t>
            </w:r>
          </w:p>
        </w:tc>
      </w:tr>
      <w:tr>
        <w:trPr>
          <w:trHeight w:val="11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1 144</w:t>
            </w:r>
          </w:p>
        </w:tc>
      </w:tr>
      <w:tr>
        <w:trPr>
          <w:trHeight w:val="22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1 145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2 374 216,1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370 568</w:t>
            </w:r>
          </w:p>
        </w:tc>
      </w:tr>
      <w:tr>
        <w:trPr>
          <w:trHeight w:val="11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370 568</w:t>
            </w:r>
          </w:p>
        </w:tc>
      </w:tr>
      <w:tr>
        <w:trPr>
          <w:trHeight w:val="9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195 226</w:t>
            </w:r>
          </w:p>
        </w:tc>
      </w:tr>
      <w:tr>
        <w:trPr>
          <w:trHeight w:val="11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040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175 342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1 690 906</w:t>
            </w:r>
          </w:p>
        </w:tc>
      </w:tr>
      <w:tr>
        <w:trPr>
          <w:trHeight w:val="10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1 690 906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1 647 253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43 653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312 742,1</w:t>
            </w:r>
          </w:p>
        </w:tc>
      </w:tr>
      <w:tr>
        <w:trPr>
          <w:trHeight w:val="12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195 489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037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195 489</w:t>
            </w:r>
          </w:p>
        </w:tc>
      </w:tr>
      <w:tr>
        <w:trPr>
          <w:trHeight w:val="10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117 253,1</w:t>
            </w:r>
          </w:p>
        </w:tc>
      </w:tr>
      <w:tr>
        <w:trPr>
          <w:trHeight w:val="11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1 537</w:t>
            </w:r>
          </w:p>
        </w:tc>
      </w:tr>
      <w:tr>
        <w:trPr>
          <w:trHeight w:val="15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7 260</w:t>
            </w:r>
          </w:p>
        </w:tc>
      </w:tr>
      <w:tr>
        <w:trPr>
          <w:trHeight w:val="12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185</w:t>
            </w:r>
          </w:p>
        </w:tc>
      </w:tr>
      <w:tr>
        <w:trPr>
          <w:trHeight w:val="17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020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Ежемесячная выплата денежных средств опекунам (попечителям) на содержание ребенка-сироты (детей сирот), и ребенка (детей) оставшегося без попечения родителей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20 769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Обеспечение оборудованием, программным обеспечением детей-инвалидов обучающихся на дому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067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86 502,1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114 032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99 341</w:t>
            </w:r>
          </w:p>
        </w:tc>
      </w:tr>
      <w:tr>
        <w:trPr>
          <w:trHeight w:val="11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11 711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11 711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87 630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13 697</w:t>
            </w:r>
          </w:p>
        </w:tc>
      </w:tr>
      <w:tr>
        <w:trPr>
          <w:trHeight w:val="25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7 811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1 832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Оказание жилищной помощи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1 488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51 664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Государственные пособия на детей до 18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8 965</w:t>
            </w:r>
          </w:p>
        </w:tc>
      </w:tr>
      <w:tr>
        <w:trPr>
          <w:trHeight w:val="25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017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2 173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14 691</w:t>
            </w:r>
          </w:p>
        </w:tc>
      </w:tr>
      <w:tr>
        <w:trPr>
          <w:trHeight w:val="9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14 691</w:t>
            </w:r>
          </w:p>
        </w:tc>
      </w:tr>
      <w:tr>
        <w:trPr>
          <w:trHeight w:val="17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14 126</w:t>
            </w:r>
          </w:p>
        </w:tc>
      </w:tr>
      <w:tr>
        <w:trPr>
          <w:trHeight w:val="9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365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225 805,6</w:t>
            </w:r>
          </w:p>
        </w:tc>
      </w:tr>
      <w:tr>
        <w:trPr>
          <w:trHeight w:val="4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130 359,6</w:t>
            </w:r>
          </w:p>
        </w:tc>
      </w:tr>
      <w:tr>
        <w:trPr>
          <w:trHeight w:val="10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121 526,6</w:t>
            </w:r>
          </w:p>
        </w:tc>
      </w:tr>
      <w:tr>
        <w:trPr>
          <w:trHeight w:val="9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49 526,6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72 000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2 400</w:t>
            </w:r>
          </w:p>
        </w:tc>
      </w:tr>
      <w:tr>
        <w:trPr>
          <w:trHeight w:val="10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"Дорожной карте занятости - 2020"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2 400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11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"Дорожной карте занятости - 2020"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6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95 446</w:t>
            </w:r>
          </w:p>
        </w:tc>
      </w:tr>
      <w:tr>
        <w:trPr>
          <w:trHeight w:val="11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61 211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14 393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29 182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15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34 235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34 235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99 225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57 209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57 209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57 209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10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4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27 853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</w:p>
        </w:tc>
      </w:tr>
      <w:tr>
        <w:trPr>
          <w:trHeight w:val="9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9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19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76 036,4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20 065,4</w:t>
            </w:r>
          </w:p>
        </w:tc>
      </w:tr>
      <w:tr>
        <w:trPr>
          <w:trHeight w:val="9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14 356,4</w:t>
            </w:r>
          </w:p>
        </w:tc>
      </w:tr>
      <w:tr>
        <w:trPr>
          <w:trHeight w:val="12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14 356,4</w:t>
            </w:r>
          </w:p>
        </w:tc>
      </w:tr>
      <w:tr>
        <w:trPr>
          <w:trHeight w:val="11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</w:p>
        </w:tc>
      </w:tr>
      <w:tr>
        <w:trPr>
          <w:trHeight w:val="4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14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</w:p>
        </w:tc>
      </w:tr>
      <w:tr>
        <w:trPr>
          <w:trHeight w:val="15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11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11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26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18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36 466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742 548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742 548</w:t>
            </w:r>
          </w:p>
        </w:tc>
      </w:tr>
      <w:tr>
        <w:trPr>
          <w:trHeight w:val="15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742 548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449 000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11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279 528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157 732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157 032</w:t>
            </w:r>
          </w:p>
        </w:tc>
      </w:tr>
      <w:tr>
        <w:trPr>
          <w:trHeight w:val="11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</w:t>
            </w:r>
          </w:p>
        </w:tc>
      </w:tr>
      <w:tr>
        <w:trPr>
          <w:trHeight w:val="11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4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13 616</w:t>
            </w:r>
          </w:p>
        </w:tc>
      </w:tr>
      <w:tr>
        <w:trPr>
          <w:trHeight w:val="17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</w:t>
            </w:r>
          </w:p>
        </w:tc>
      </w:tr>
      <w:tr>
        <w:trPr>
          <w:trHeight w:val="10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10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</w:t>
            </w:r>
          </w:p>
        </w:tc>
      </w:tr>
      <w:tr>
        <w:trPr>
          <w:trHeight w:val="11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</w:t>
            </w:r>
          </w:p>
        </w:tc>
      </w:tr>
      <w:tr>
        <w:trPr>
          <w:trHeight w:val="10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13 372,2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806,4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23 375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</w:p>
        </w:tc>
      </w:tr>
      <w:tr>
        <w:trPr>
          <w:trHeight w:val="14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1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13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10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-124 438,9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124 438,9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7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10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