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4cb7" w14:textId="0a64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Хромтауском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8 февраля 2013 года № 62. Зарегистрировано Департаментом юстиции Актюбинской области 1 марта 2013 года № 3545. Утратило силу - (письмо акима Хромтауского района Актюбинской области от 3 ноября 2014 года № 3814)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– (письмо акима Хромтауского района Актюбинской области от 03.11.2014 № 3814).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виды, объемы,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"Хромтауский районный отдел занятости и социальных программ" (С.Б.Ельдесов)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Н.С.Изтлеуова.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8"/>
        <w:gridCol w:w="8"/>
        <w:gridCol w:w="11308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А.Усмангалиев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 от 8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 конкретные условия общественных работ, размеры оплаты труда участников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3619"/>
        <w:gridCol w:w="1511"/>
        <w:gridCol w:w="2793"/>
        <w:gridCol w:w="1224"/>
        <w:gridCol w:w="2023"/>
        <w:gridCol w:w="309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и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/проекты/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договорам на 1 чел. /прогноз/ /тенге/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мест,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подростков и молодежи в работах созданных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Родные просторы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Богетсайского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подростков и молодежи в работах созданных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Родные просторы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Копинского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Кзылсу"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Кудуксайского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Табантал"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Тассайского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подростков и молодежи в работах созданных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Тасуткельского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Хромтау"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подростков и молодежи в работах созданных сельских клубах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"Районный отдел образования,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внутренних дел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 исполнительная инспекция по Хромтаускому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"Хромтауский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внешкольного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узел почтовой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 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проведении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"Нур"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"Республиканский методический центр фитосанитарной диагностики и прогнозирования" комитета государственной инспекции в агропромышленном комплексе министерства сельского 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сельско-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