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7aba" w14:textId="9217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и определения перечня отдельных категорий нуждающихся граждан в Уилском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26 декабря 2013 года № 140. Зарегистрировано Департаментом юстиции Актюбинской области 30 января 2014 года № 3772. Утратило силу решением Уилского районного маслихата Актюбинской области от 24 декабря 2015 года №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Уилского районного маслихата Актюбинской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 и определения перечня отдельных категорий нуждающихся граждан в Уилском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Уилском районного маслихата от 26 декабря 2013года № 140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 и определения перечня отдельных</w:t>
      </w:r>
      <w:r>
        <w:br/>
      </w:r>
      <w:r>
        <w:rPr>
          <w:rFonts w:ascii="Times New Roman"/>
          <w:b/>
          <w:i w:val="false"/>
          <w:color w:val="000000"/>
        </w:rPr>
        <w:t>категорий нуждающихся граждан в Уилском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 и определения перечня отдельных категорий нуждающихся граждан в Уилском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Данные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в Уилском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Социальная помощь предоставляется отдельным категориям нуждающихся граждан ГУ "Уилский районный отдел занятости и социальных программ (далее-Уполномоченный орган)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№ 39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социальной помощи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категории лиц,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труженники тыла, проработавшие не менее 6-месяцев в период 22 июня 1941 по 9 мая 1945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инвалидов – второе воскресенье октября - инвалиды, получающие государственные социальные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защиты детей – 1 июня - малообеспеченные граждане (семьи), получающие государственную адресную социальную помощь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страдающим онкологическими заболеваниями, ВИЧ-инфицированным и больным различными формами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детям инвалидам, обучающимся и воспитывающимся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права отдельных категории граждан на несколько видов единовременной социальной помощи, оказывается только один вид единовременной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Уилского района Актюбинской области от 07.08.2014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категорий получателей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категорий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достигшие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инвалиды и лица, воспитывающие ребенка - 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жертвы политических репрессий, лица, пострадавшие от политических репрессиий;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дети-сироты, дети, оставшиеся без попечения родителей, выпускники детских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малообеспеченные семьи, (граждане);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граждане, страдающие онкологическими заболеваниями, ВИЧ-инфицированные и больные различной формой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оказывается указанным лицам, если они не находятся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онкологических заболеваний, ВИЧ-инфицированных и больных различными формами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 семьи (гражданина) за предшествующий квартал (на момент обращения за помощью) не превышающий однократного размера прожиточного минимума (за исключением участников и инвалидов Великой Отечественной войны).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участникам и инвалидам Великой Отечественной войны оказывается социальная помощь без-учета-их-дохода.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категории-нуждающихся.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решением маслихата Уилского района Актюбинской области от 07.08.2014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акиматом Уилского района по представлению Уилского районного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пределах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№ 504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пределах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пределах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пределах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пределах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пределах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причинении ущерба гражданину (семье) либо его имуществу вследствие стихийного бедствия, при пожаре либо наличия онкологического заболевания, ВИЧ-инфицированных и больных различными формами туберкулеза социальная помощь оказывается по заявлению 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(семьи), установленного маслихатом Уилского района,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бюджетом Уилского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Уилского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