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0b54" w14:textId="8d40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Уилского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декабря 2013 года № 137. Зарегистрировано Департаментом юстиции Актюбинской области 17 января 2014 года № 3741. Утратило силу в связи с истечением срока применения (письмо Уилского районного маслихата Актюбинской области от 3 февраля 2015 года № 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Уилского районного маслихата Актюбинской области от 03.02.2015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№ 148-V «О республиканском бюджете на 2014-2016 годы»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                              2 854 236,5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         205 627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         18 743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            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            2 629 230,2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                              2 859 640,1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       22 719,7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       28 150,7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     5 431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    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бюджета                         -28 123,3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      28 123,3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Уилского района Актюбинской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16.04.2014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21.05.2014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занятий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минимальный размер заработной платы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величина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2014 -2016 годы»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подпунктом 4-1 в соответствии с решением маслихата Уилского района Актюбинской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сессии областного маслихата от 11 декабря 2013 года № 168 «Об областном бюджете на 2014-2016 годы» предусмотрена на 2014 год субвенция, передаваемая из областного бюджета в районный бюджет в сумме 1 909 637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28 150,7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48 494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4 097 тысяч тенге -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13 528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85 886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Уилского района Актюбинской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2014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50 425 тысяч тенге – на проектирование, строительство и (или)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Уилского района Актюбинской области от 07.08.2014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целевых текущих трансфертов и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11 680 тысяч тенге – на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291 621 тысяч тенге - на строительство и реконструкцию обьектов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101 240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1 336 тысяч тенге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12 968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2 800 тысяч тенге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7 536 тысяч тенге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68 860,2 тысяч тенге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4 453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7 035 тысяч тенге -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3 800 тысяч тенге – на капитальные расходы подведомственных государственных учреждений 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1 634 тысяч тенге – на капитальные расходы подведомственных государственных учреждений и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2 050 тысяч тенге – на разработку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Уилского района Актюбинской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21.05.2014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района на 2014 год в сумме 4 500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объем финансирования бюджетных программ аппаратов акимов сельских округов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Сукашева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от 26 декабря 2014 года № 137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Уилского района Актюбинской области от 17.10.2014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064"/>
        <w:gridCol w:w="1191"/>
        <w:gridCol w:w="5380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2854230,2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211146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12911,3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2629230,2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2859640,1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209273,9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172551,7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17771,1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55865,4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98915,2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25400,5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25400,5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11321,7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11321,7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1973162,4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196207,4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196207,4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1445840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1445840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39494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291621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98671,4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13129,4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13129,4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278069,2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140909,2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70197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67561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15537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139141,3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40308,3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37295,3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28661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37564,1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30661,1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1705,1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22719,7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-28123,3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28123,3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5431,1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5431,1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5431,1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5403,7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районного маслихата от 26 декабря 2013 года № 137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14"/>
        <w:gridCol w:w="414"/>
        <w:gridCol w:w="1006"/>
        <w:gridCol w:w="414"/>
        <w:gridCol w:w="1119"/>
        <w:gridCol w:w="8"/>
        <w:gridCol w:w="3594"/>
        <w:gridCol w:w="2191"/>
        <w:gridCol w:w="23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2266993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2007393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2266993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180039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60595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1592120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1425386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1425386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23583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23583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79589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78639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35447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29344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-5431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решению районного маслихата от 26 декабря 2013 года № 137 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85"/>
        <w:gridCol w:w="8"/>
        <w:gridCol w:w="963"/>
        <w:gridCol w:w="114"/>
        <w:gridCol w:w="1078"/>
        <w:gridCol w:w="796"/>
        <w:gridCol w:w="3451"/>
        <w:gridCol w:w="2098"/>
        <w:gridCol w:w="2099"/>
        <w:gridCol w:w="1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2300232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215089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92161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1992232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2300232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211148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184873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14026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14026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1631228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145777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145777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1460656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1460656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24795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24795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69141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139069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65892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65892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44748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20859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25987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30462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к решению районного маслихата от 26 декабря 2013 года № 137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5 к решению районного маслихата от 26 декабря 2013 года № 137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Уилского района Актюбинской области от 17.10.2014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4366"/>
        <w:gridCol w:w="2170"/>
        <w:gridCol w:w="2464"/>
        <w:gridCol w:w="2318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95558,7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2098"/>
        <w:gridCol w:w="3088"/>
        <w:gridCol w:w="3937"/>
        <w:gridCol w:w="2228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137292,2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