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8dfe" w14:textId="af48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08 ноября 2013 года № 115. Зарегистрировано Департаментом юстиции Актюбинской области 20 ноября 2013 года № 3677.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«2 620 086» заменить цифрами «2 529 225,8»;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«2 409 271» заменить цифрами «2 318 410,8»;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«2 660 843,3» заменить цифрами «2 569 983,1»;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«19 509» заменить цифрами «19 706,7»;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«23 368» заменить цифрами «23 565,7»;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«-60 266,3» заменить цифрами «-60 464»;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«60 266,3» заменить цифрами «60 464»;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«30 808» заменить цифрами «30 165,2»;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«47 574» заменить цифрами «54 640»;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«3 357» заменить цифрами «3 042»;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«6 382» заменить цифрами «6 129»;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«51 915» заменить цифрами «64 370»;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«173 500» заменить цифрами «69 800»;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«27 427» заменить цифрами «22 154,3»;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 Камбаров                        Б. Бисекенов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9"/>
        <w:gridCol w:w="707"/>
        <w:gridCol w:w="748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2529225,8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193635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16575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2318410,8
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5"/>
        <w:gridCol w:w="710"/>
        <w:gridCol w:w="710"/>
        <w:gridCol w:w="6802"/>
        <w:gridCol w:w="27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Под.функция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2569983,1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183500
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88238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
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1779149,4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140950,2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51344,6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1398774,1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145037,5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95774,3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83077,3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83077,3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27621,3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231248,3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116976,3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83117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124881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86445,3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20309,3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28079
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19706,7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-60464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60464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41578,1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7"/>
        <w:gridCol w:w="2856"/>
        <w:gridCol w:w="1735"/>
        <w:gridCol w:w="2015"/>
        <w:gridCol w:w="2057"/>
      </w:tblGrid>
      <w:tr>
        <w:trPr>
          <w:trHeight w:val="75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2002"/>
        <w:gridCol w:w="2282"/>
        <w:gridCol w:w="2144"/>
        <w:gridCol w:w="2499"/>
        <w:gridCol w:w="1311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озеленение населенных пунктов"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10953,1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14848,1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38484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12094,2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14123,6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85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