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b453" w14:textId="be3b4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21 декабря 2012 года № 58 "О районном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Уилского района Актюбинской области от 12 июля 2013 года № 104. Зарегистрировано Департаментом юстиции Актюбинской области 25 июля 2013 года № 3618. Утратило силу в связи с истечением срока применения - (письмо маслихата Уилского района Актюбинской области от 27 февраля 2014 года № 26)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маслихата Уилского района Актюбинской области от 27.02.2014 № 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Уилский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21 декабря 2012 года № 58 «О районном бюджете на 2013-2015 годы», (зарегистрированное в государственном реестре нормативных правовых актов за № 3479, опубликованное в газете «Ойыл» 17 и 24 января 2013 года № 2, 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«2 675 099» заменить цифрами «2 565 603»;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«2 464 284» заменить цифрами «2 354 788»;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«2 715 856,3» заменить цифрами «2 606 360,3»;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«15 791» заменить цифрами «13 591»;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«6 199» заменить цифрами «4 999»;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дополнить абзацем 11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6 382 тысяч тенге на увеличение штатной численности местных исполнительных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маслихата:               районного маслихата: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Е.Жиеналин                         Б. Бисекенов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2013 года № 104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"/>
        <w:gridCol w:w="611"/>
        <w:gridCol w:w="669"/>
        <w:gridCol w:w="7953"/>
        <w:gridCol w:w="2419"/>
      </w:tblGrid>
      <w:tr>
        <w:trPr>
          <w:trHeight w:val="5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тыс.тенге</w:t>
            </w:r>
          </w:p>
        </w:tc>
      </w:tr>
      <w:tr>
        <w:trPr>
          <w:trHeight w:val="525" w:hRule="atLeast"/>
        </w:trPr>
        <w:tc>
          <w:tcPr>
            <w:tcW w:w="6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2565603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198627
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83089</w:t>
            </w:r>
          </w:p>
        </w:tc>
      </w:tr>
      <w:tr>
        <w:trPr>
          <w:trHeight w:val="45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83089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90122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21570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6111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1528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2667</w:t>
            </w:r>
          </w:p>
        </w:tc>
      </w:tr>
      <w:tr>
        <w:trPr>
          <w:trHeight w:val="24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 </w:t>
            </w:r>
          </w:p>
        </w:tc>
      </w:tr>
      <w:tr>
        <w:trPr>
          <w:trHeight w:val="5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 </w:t>
            </w:r>
          </w:p>
        </w:tc>
      </w:tr>
      <w:tr>
        <w:trPr>
          <w:trHeight w:val="11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1 179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11905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5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</w:t>
            </w:r>
          </w:p>
        </w:tc>
      </w:tr>
      <w:tr>
        <w:trPr>
          <w:trHeight w:val="14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санкций взыскания налогооблагаемые государственными учреждениями, финансируемыми из государственного бюджета, а также содержащимися и финансируемые из бюджета (сметы расходов) Национального Банка РК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10 941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10 941 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283 
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 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трансфертов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2354788
</w:t>
            </w:r>
          </w:p>
        </w:tc>
      </w:tr>
      <w:tr>
        <w:trPr>
          <w:trHeight w:val="5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2354788</w:t>
            </w:r>
          </w:p>
        </w:tc>
      </w:tr>
      <w:tr>
        <w:trPr>
          <w:trHeight w:val="25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2354788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222141</w:t>
            </w:r>
          </w:p>
        </w:tc>
      </w:tr>
      <w:tr>
        <w:trPr>
          <w:trHeight w:val="270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340442</w:t>
            </w:r>
          </w:p>
        </w:tc>
      </w:tr>
      <w:tr>
        <w:trPr>
          <w:trHeight w:val="285" w:hRule="atLeast"/>
        </w:trPr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1792205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9"/>
        <w:gridCol w:w="685"/>
        <w:gridCol w:w="729"/>
        <w:gridCol w:w="729"/>
        <w:gridCol w:w="7156"/>
        <w:gridCol w:w="2412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Функ.группа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тыс.тенге</w:t>
            </w:r>
          </w:p>
        </w:tc>
      </w:tr>
      <w:tr>
        <w:trPr>
          <w:trHeight w:val="240" w:hRule="atLeast"/>
        </w:trPr>
        <w:tc>
          <w:tcPr>
            <w:tcW w:w="5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 прог.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2606360,3
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182494
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155561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14206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50621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6434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84300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83267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13890</w:t>
            </w:r>
          </w:p>
        </w:tc>
      </w:tr>
      <w:tr>
        <w:trPr>
          <w:trHeight w:val="12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13043</w:t>
            </w:r>
          </w:p>
        </w:tc>
      </w:tr>
      <w:tr>
        <w:trPr>
          <w:trHeight w:val="12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12943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2291
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1775471,4
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195217,8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195217,8</w:t>
            </w:r>
          </w:p>
        </w:tc>
      </w:tr>
      <w:tr>
        <w:trPr>
          <w:trHeight w:val="6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146436,2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48781,6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1455307,1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1455307,1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1412422,1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42885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124946,5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103525,5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103525,5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21421</w:t>
            </w:r>
          </w:p>
        </w:tc>
      </w:tr>
      <w:tr>
        <w:trPr>
          <w:trHeight w:val="9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</w:p>
        </w:tc>
      </w:tr>
      <w:tr>
        <w:trPr>
          <w:trHeight w:val="9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3357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11394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102298,3
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90027,3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90027,3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22745</w:t>
            </w:r>
          </w:p>
        </w:tc>
      </w:tr>
      <w:tr>
        <w:trPr>
          <w:trHeight w:val="15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23746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2781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30171,3</w:t>
            </w:r>
          </w:p>
        </w:tc>
      </w:tr>
      <w:tr>
        <w:trPr>
          <w:trHeight w:val="159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2259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11479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263786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66053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64433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44333</w:t>
            </w:r>
          </w:p>
        </w:tc>
      </w:tr>
      <w:tr>
        <w:trPr>
          <w:trHeight w:val="8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Проектирование, развитие, обустройство и (или) приобретение инженерно-коммуникационной инфраструктуры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20100</w:t>
            </w:r>
          </w:p>
        </w:tc>
      </w:tr>
      <w:tr>
        <w:trPr>
          <w:trHeight w:val="9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Дорожной карте занятости 2020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Коммунальное хозяйство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181817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173500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8910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117071
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61086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61086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61086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40371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37066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</w:p>
        </w:tc>
      </w:tr>
      <w:tr>
        <w:trPr>
          <w:trHeight w:val="6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14391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8331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4811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12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2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87303,8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21111,8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34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11142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7470,8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7470,8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5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</w:t>
            </w:r>
          </w:p>
        </w:tc>
      </w:tr>
      <w:tr>
        <w:trPr>
          <w:trHeight w:val="9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6013</w:t>
            </w:r>
          </w:p>
        </w:tc>
      </w:tr>
      <w:tr>
        <w:trPr>
          <w:trHeight w:val="3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60079</w:t>
            </w:r>
          </w:p>
        </w:tc>
      </w:tr>
      <w:tr>
        <w:trPr>
          <w:trHeight w:val="66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8887
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8887</w:t>
            </w:r>
          </w:p>
        </w:tc>
      </w:tr>
      <w:tr>
        <w:trPr>
          <w:trHeight w:val="15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5168
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9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42835
</w:t>
            </w:r>
          </w:p>
        </w:tc>
      </w:tr>
      <w:tr>
        <w:trPr>
          <w:trHeight w:val="61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7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42335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11806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51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4216</w:t>
            </w:r>
          </w:p>
        </w:tc>
      </w:tr>
      <w:tr>
        <w:trPr>
          <w:trHeight w:val="8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</w:t>
            </w:r>
          </w:p>
        </w:tc>
      </w:tr>
      <w:tr>
        <w:trPr>
          <w:trHeight w:val="8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6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«Развитие регионов» 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12834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18754,8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19509
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23368
</w:t>
            </w:r>
          </w:p>
        </w:tc>
      </w:tr>
      <w:tr>
        <w:trPr>
          <w:trHeight w:val="11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23368
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5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3859
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-60266,3
</w:t>
            </w:r>
          </w:p>
        </w:tc>
      </w:tr>
      <w:tr>
        <w:trPr>
          <w:trHeight w:val="27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60266,3
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Поступление займа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23368
</w:t>
            </w:r>
          </w:p>
        </w:tc>
      </w:tr>
      <w:tr>
        <w:trPr>
          <w:trHeight w:val="28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4679,8
</w:t>
            </w:r>
          </w:p>
        </w:tc>
      </w:tr>
      <w:tr>
        <w:trPr>
          <w:trHeight w:val="25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4679,8</w:t>
            </w:r>
          </w:p>
        </w:tc>
      </w:tr>
      <w:tr>
        <w:trPr>
          <w:trHeight w:val="30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4679,8</w:t>
            </w:r>
          </w:p>
        </w:tc>
      </w:tr>
      <w:tr>
        <w:trPr>
          <w:trHeight w:val="5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3859</w:t>
            </w:r>
          </w:p>
        </w:tc>
      </w:tr>
      <w:tr>
        <w:trPr>
          <w:trHeight w:val="525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820,8</w:t>
            </w:r>
          </w:p>
        </w:tc>
      </w:tr>
      <w:tr>
        <w:trPr>
          <w:trHeight w:val="3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  <w:tr>
        <w:trPr>
          <w:trHeight w:val="240" w:hRule="atLeast"/>
        </w:trPr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41578,1</w:t>
            </w:r>
          </w:p>
        </w:tc>
      </w:tr>
    </w:tbl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2013 года № 104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2012 года № 58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финансирования бюджетных программ аппаратов акимов сельских округов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6"/>
        <w:gridCol w:w="2824"/>
        <w:gridCol w:w="1748"/>
        <w:gridCol w:w="2066"/>
        <w:gridCol w:w="2026"/>
      </w:tblGrid>
      <w:tr>
        <w:trPr>
          <w:trHeight w:val="75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 "Содержание мест захоронений и погребение безродных"</w:t>
            </w:r>
          </w:p>
        </w:tc>
      </w:tr>
      <w:tr>
        <w:trPr>
          <w:trHeight w:val="30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Караойский с/округ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8336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Коптогайский с/округ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Уилский с/округ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</w:tr>
      <w:tr>
        <w:trPr>
          <w:trHeight w:val="30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Кайындинский с/округ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9158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Ш.Берсиевский с/округ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Саралжинский с/округ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0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Сарбийский с/округ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85" w:hRule="atLeast"/>
        </w:trPr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83267</w:t>
            </w:r>
          </w:p>
        </w:tc>
        <w:tc>
          <w:tcPr>
            <w:tcW w:w="1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2905</w:t>
            </w:r>
          </w:p>
        </w:tc>
        <w:tc>
          <w:tcPr>
            <w:tcW w:w="20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866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1"/>
        <w:gridCol w:w="2244"/>
        <w:gridCol w:w="2643"/>
        <w:gridCol w:w="3082"/>
        <w:gridCol w:w="1590"/>
      </w:tblGrid>
      <w:tr>
        <w:trPr>
          <w:trHeight w:val="46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пунктов"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государственного органа"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«Развитие регионов»"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0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10412,1</w:t>
            </w:r>
          </w:p>
        </w:tc>
      </w:tr>
      <w:tr>
        <w:trPr>
          <w:trHeight w:val="30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2851,1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13504,1</w:t>
            </w:r>
          </w:p>
        </w:tc>
      </w:tr>
      <w:tr>
        <w:trPr>
          <w:trHeight w:val="30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6612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37326</w:t>
            </w:r>
          </w:p>
        </w:tc>
      </w:tr>
      <w:tr>
        <w:trPr>
          <w:trHeight w:val="30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1409,2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11205,2</w:t>
            </w:r>
          </w:p>
        </w:tc>
      </w:tr>
      <w:tr>
        <w:trPr>
          <w:trHeight w:val="30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2557,6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13196,6</w:t>
            </w:r>
          </w:p>
        </w:tc>
      </w:tr>
      <w:tr>
        <w:trPr>
          <w:trHeight w:val="30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12281</w:t>
            </w:r>
          </w:p>
        </w:tc>
      </w:tr>
      <w:tr>
        <w:trPr>
          <w:trHeight w:val="300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</w:t>
            </w:r>
          </w:p>
        </w:tc>
      </w:tr>
      <w:tr>
        <w:trPr>
          <w:trHeight w:val="285" w:hRule="atLeast"/>
        </w:trPr>
        <w:tc>
          <w:tcPr>
            <w:tcW w:w="2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8910</w:t>
            </w:r>
          </w:p>
        </w:tc>
        <w:tc>
          <w:tcPr>
            <w:tcW w:w="2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1033</w:t>
            </w:r>
          </w:p>
        </w:tc>
        <w:tc>
          <w:tcPr>
            <w:tcW w:w="3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11806</w:t>
            </w:r>
          </w:p>
        </w:tc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108982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