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7b2e" w14:textId="884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26 апреля 2013 года № 89. Зарегистрировано Департаментом юстиции Актюбинской области 16 мая 2013 года № 3589.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«2 556 881» заменить цифрами «2 675 099»;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«2 346 066» заменить цифрами «2 464 284»;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«2 597 638,3» заменить цифрами «2 715 856,3»;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«94 909» заменить цифрами «103 225,5»;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3 040 тысяч тенге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Ж.Жакып                         Б. Бисекенов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89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90"/>
        <w:gridCol w:w="748"/>
        <w:gridCol w:w="7795"/>
        <w:gridCol w:w="23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2675099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198627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2464284
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2464284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2464284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4"/>
        <w:gridCol w:w="769"/>
        <w:gridCol w:w="788"/>
        <w:gridCol w:w="6900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2715856,3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176112
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1778871,4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195217,8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195217,8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146436,2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48781,6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1458707,1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1458707,1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1415822,1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124946,5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103525,5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103525,5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130050,3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117779,3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117779,3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37572</w:t>
            </w:r>
          </w:p>
        </w:tc>
      </w:tr>
      <w:tr>
        <w:trPr>
          <w:trHeight w:val="15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30171,3</w:t>
            </w:r>
          </w:p>
        </w:tc>
      </w:tr>
      <w:tr>
        <w:trPr>
          <w:trHeight w:val="15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348512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181817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117071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2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87303,8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21111,8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8887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42835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-60266,3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60266,3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2013 года № 89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2487"/>
        <w:gridCol w:w="1846"/>
        <w:gridCol w:w="1985"/>
        <w:gridCol w:w="2055"/>
      </w:tblGrid>
      <w:tr>
        <w:trPr>
          <w:trHeight w:val="195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80942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070"/>
        <w:gridCol w:w="2148"/>
        <w:gridCol w:w="2304"/>
        <w:gridCol w:w="2310"/>
        <w:gridCol w:w="1387"/>
      </w:tblGrid>
      <w:tr>
        <w:trPr>
          <w:trHeight w:val="51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 озеленение населенных пунктов"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10057,1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12794,1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10850,2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12131,6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0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28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