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6a2a" w14:textId="5156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декабря 2013 года № 166. Зарегистрировано Департаментом юстиции Актюбинской области 13 января 2014 года № 3735. Утратило силу - (письмо маслихата Темирского района Актюбинской области от 11 июня 2015 года № 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(письмо маслихата Темирского района Актюбинской области от 11.06.2015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Темирского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4 356 937,8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налоговым поступлениям 2 459 437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неналоговым поступлениям 256 146,8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от продажи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капитала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1 585 179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4 349 755,6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109 474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116 676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7 202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-127 291,8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127 291,8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Темирского района Актюбинской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 ); от 12.12.2014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2014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с доходов, облагаемых у источника выплаты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 не облагаемых у источника выплаты зачисляются полностью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 бензин (за исключением авиационного бензина)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2014 -2016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маслихата Темирского района Актюбинской области от 22.04.2014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44 246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18 530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бюджета, в размере 10 процентов с 1 апреля 2014 года – 116 113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Темирского района Актюбинской области от 22.04.2014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государственного коммунального жилищного фонда в сумме 35 860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6 764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233 954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701 991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– 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маслихата Темирского района Актюбинской области от 22.04.2014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из республиканского бюджета бюджетные кредиты для реализации мер социальной поддержки специалистов в сумме 116 676 тысяч тенге в соответствии с условиями,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3 788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2 477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58 344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176 007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государственного коммунального жилищного фонда (на разработку проектно-сметной документации) - 4 076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(на разработку проектно-сметной документации) – 4 288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административного здания (на разработку проектно-сметной документации) - 54 080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Темирского района Актюбинской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15.10.2014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разработку генеральных планов городов районного значения и сельских населенных пунктов 27 888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энергетического аудита многоквартирных жилых домов 1 250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владельцам стоимости изымаемых и уничтожаемых больных животных, продуктов и сырья животного происхождения 9 566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(на разработку проектно-сметной документации) - 8 504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- 3 150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- 2 222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- 2 998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образования 29 784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Темирского района Актюбинской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15.10.2014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сумме 54 634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городских, сельских округов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А.ПАНГЕРЕЕВА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Темирского района Актюбинской области от 12.12.2014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4 356 937,8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4 349 755,6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- 127 291,8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маслихата Темирского района Актюбинской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3 229 480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3 229 480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решения маслихата Темирского района Актюбинской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4 366 238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4 366 238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054"/>
        <w:gridCol w:w="2559"/>
        <w:gridCol w:w="2559"/>
        <w:gridCol w:w="4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городских,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2244"/>
        <w:gridCol w:w="1245"/>
        <w:gridCol w:w="1245"/>
        <w:gridCol w:w="1245"/>
        <w:gridCol w:w="1246"/>
        <w:gridCol w:w="2139"/>
        <w:gridCol w:w="1814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 ние сани 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1.Темирский г/о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2.Шубаркудукский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3.Шубаршийский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4.Аксайский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5.Алтыкарасуский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6.Кайындинский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7.Кенестуский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8.Кенкиякский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9.Саркольский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10.Таскопинский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11.Шыгырлинский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