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bc36" w14:textId="e00b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Темирского района от 1 февраля 2010 года № 12 "Об утверждении квоты рабочих мест инвалидов Темирского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18 ноября 2013 года № 368. Зарегистрировано Департаментом юстиции Актюбинской области 27 ноября 2013 года № 3685. Утратило силу постановлением акимата Темирского района Актюбинской области от 14 апреля 2016 года № 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Темирского района Актюбинской области от 14.04.2016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 124-V "О внесении изменений и дополнений в некоторые законодательные акты Республики Казахстан по вопросам приведения их в соответствие с Системой государственного планирования Республики Казахстан", акимат Темирского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постановление акимата Темирского района от 1 февраля 2010 года № 12 "Об утверждении квоты рабочих мест инвалидов Темирского района" (зарегистрированное в Реестре государственной регистрации нормативных правовых актов № 3-10-124, опубликованное 19 марта 2010 года в районной газете "Темір" № 13)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преамбулу указанного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подпунктом 5-2)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"О занятости населения",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№ 39 "О социальной защите инвалидов в Республике Казахстан", акимат Темирского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