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7603" w14:textId="29d7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7 апреля 2011 года № 63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18 ноября 2013 года № 369. Зарегистрировано Департаментом юстиции Актюбинской области 27 ноября 2013 года № 3684. Утратило силу постановлением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124-V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7 апреля 2011 года № 63 "Об установлении квоты рабочих мест для лиц, состоящих на учете службы пробации уголовно – 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№ 3-10-147, опубликованное 20 мая 2011 года в районной газете "Темір" №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