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829" w14:textId="51c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13 ноября 2013 года № 129. Зарегистрировано Департаментом юстиции Актюбинской области 18 ноября 2013 года № 3671.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под № 3480, опубликованное 11 января 2013 года в газете «Темір»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«3 503 649» заменить цифрами «3 435 870,8»,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«697 777» заменить цифрами «629 998,8»;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«3 580 894» заменить цифрами «3 513 115,8»;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пять: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«8 392» заменить цифрами «8 892»;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«18 207» заменить цифрами «21 147»;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четыре: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«11 706» заменить цифрами «11 306»;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один: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«6 618» заменить цифрами «8 435,6»;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три: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«15 000» заменить цифрами «16 116»;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один: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«6 200» заменить цифрами «6 086»;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«73 757» заменить цифрами «73 423,5»;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три: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«15 542» заменить цифрами «14 615»;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пять: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«67 782» заменить цифрами «15 154»;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шесть: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«6 000» заменить цифрами «4 800»;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девять: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«18 109»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десять: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«8 927» заменить цифрами «8 486,7».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А.ОСПАГАМБЕТОВА                       Н.УТЕПОВ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2013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0"/>
        <w:gridCol w:w="689"/>
        <w:gridCol w:w="7775"/>
        <w:gridCol w:w="263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40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3 435 870,8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629998,8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629998,8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30"/>
        <w:gridCol w:w="730"/>
        <w:gridCol w:w="6815"/>
        <w:gridCol w:w="263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2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3 512 985,8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267144,3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2427379,5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1858839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307698,5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343828,7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72117,7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62856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176222,5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106088,6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25216,6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10117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по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9867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58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- 92 070 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