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9c8c" w14:textId="ac99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Мугалжар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18 февраля 2013 года № 1. Зарегистрировано Департаментом юстиции Актюбинской области 20 февраля 2013 года № 3538. Утратило силу решением акима села Мугалжар Мугалжарского района Актюбинской области от 19 апреля 2013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села Мугалжар Мугалжарского района Актюбинской области от 19.04.2013 №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5 февраля 2013 года № 1-26/52,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мероприятий, в связи с выявлением очага бешенства в селе Мугалжар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«Мугалжарская районная территориальная инспекция Комитета ветеринарного контроля и надзора Министерства сельского хозяйства Республики Казахстан» (по согласованию), принять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государственного учреждения «Аппарат акима села Мугалжар» Б.Нарикову.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Мугалжар                        Г.Даримбетов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