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607f" w14:textId="11a6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31 марта 2010 года № 182 "Об утверждении Правил определения размера и порядка оказания жилищной помощи малообеспеченным семьям (гражданам)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25 декабря 2013 года № 130. Зарегистрировано Департаментом юстиции Актюбинской области 13 января 2014 года № 3733. Утратило силу решением маслихата Мугалжарского района Актюбинской области от 12 декабря 2017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Мугалжарского района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за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31 марта 2010 года № 182 "Об утверждении Правил определения размера и порядка оказания жилищной помощи малообеспеченным семьям (гражданам) в Мугалжарском районе", (зарегистрированное в Реестре государственной регистрации нормативных правовых актов за № 3-9-119, опубликованное в районной газете "Мұғалжар" от 21 апреля 2010 года № 17)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Мугалжарском районе, утвержденных указанным решением исключить с 1 января 2014 года: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и третьем абзацах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3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оплаты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Г.Жумабаева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