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9aa" w14:textId="06ea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28 декабря 2012 года № 70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 августа 2013 года № 102. Зарегистрировано Департаментом юстиции Актюбинской области 21 августа 2013 года № 3638. Утратило силу решением Мугалжарского районного маслихата Актюбинской области от 20 февраля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Мугалжарского районного маслихата Актюбинской области от 20.02.2014 № 146.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28 декабря 2012 года № 70 «О районном бюджете на 2013-2015 годы» (зарегистрированное в Реестре государственной регистрации нормативных правовых актов за № 3485, опубликованное 17 января 2013 года в газете «Мугалжар»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«10 386 779» заменить цифрами «10 791 346,9»;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«8 640 660» заменить цифрами «8 687 860»;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«1 716 469» заменить цифрами «2 073 836,9»;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«10 392 330,8» заменить цифрами «10 796 898,7»;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«494 164» заменить цифрами «782 441,9»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и средний ремонт автомобильных дорог районного значения и улиц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внедрение системы электронного обучения в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социальную помощь отдельным категориям граждан по решениям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«1 227 498» заменить цифрами «1 296 588»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и водоотведения в сельских населенных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К.Аймаганбетов                   С.Салыкбаев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2013 года №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62"/>
        <w:gridCol w:w="703"/>
        <w:gridCol w:w="7249"/>
        <w:gridCol w:w="260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10 791 346,9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8 687 860,0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6 944 627,0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6 840 642,0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162 800,0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2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5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2 073 836,9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2 073 836,9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2 073 836,9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66"/>
        <w:gridCol w:w="1003"/>
        <w:gridCol w:w="807"/>
        <w:gridCol w:w="6282"/>
        <w:gridCol w:w="25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85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10 796 898,7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311 834,1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272 532,0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50 182,0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203 344,0</w:t>
            </w:r>
          </w:p>
        </w:tc>
      </w:tr>
      <w:tr>
        <w:trPr>
          <w:trHeight w:val="11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188 189,0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15 155,0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15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1 814,0</w:t>
            </w:r>
          </w:p>
        </w:tc>
      </w:tr>
      <w:tr>
        <w:trPr>
          <w:trHeight w:val="15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18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16 572,0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3 562 927,1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489 108,0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489 108,0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356 708,0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132 400,0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2 647 251,0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2 647 251,0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2 590 182,0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57 069,0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426 568,1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252 576,0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252 576,0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173 992,1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12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8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17 628,0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133 739,1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249 423,9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221 855,4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219 412,4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88 974,0</w:t>
            </w:r>
          </w:p>
        </w:tc>
      </w:tr>
      <w:tr>
        <w:trPr>
          <w:trHeight w:val="19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78 550,4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18 668,0</w:t>
            </w:r>
          </w:p>
        </w:tc>
      </w:tr>
      <w:tr>
        <w:trPr>
          <w:trHeight w:val="21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27 568,5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27 568,5</w:t>
            </w:r>
          </w:p>
        </w:tc>
      </w:tr>
      <w:tr>
        <w:trPr>
          <w:trHeight w:val="11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1 337 429,4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209 959,4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171 880,4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107 780,4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18 516,0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18 516,0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1 026 090,0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644 335,0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77 383,4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38 095,6</w:t>
            </w:r>
          </w:p>
        </w:tc>
      </w:tr>
      <w:tr>
        <w:trPr>
          <w:trHeight w:val="9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511 309,0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381 755,0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381 755,0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101 380,0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59 874,0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28 248,0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41 506,0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211 941,0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127 191,0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2 285,0</w:t>
            </w:r>
          </w:p>
        </w:tc>
      </w:tr>
      <w:tr>
        <w:trPr>
          <w:trHeight w:val="12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55 359,0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43 359,0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42 894,0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7 831,0</w:t>
            </w:r>
          </w:p>
        </w:tc>
      </w:tr>
      <w:tr>
        <w:trPr>
          <w:trHeight w:val="15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18 046,0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15 966,0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87 201,0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87 201,0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87 201,0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44 119,0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44 119,0</w:t>
            </w:r>
          </w:p>
        </w:tc>
      </w:tr>
      <w:tr>
        <w:trPr>
          <w:trHeight w:val="9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44 119,0</w:t>
            </w:r>
          </w:p>
        </w:tc>
      </w:tr>
      <w:tr>
        <w:trPr>
          <w:trHeight w:val="21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36 022,0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144 300,0</w:t>
            </w:r>
          </w:p>
        </w:tc>
      </w:tr>
      <w:tr>
        <w:trPr>
          <w:trHeight w:val="9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56 888,0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56 463,0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15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31 930,0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4 736 625,2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2 528,2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12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-8 868,8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8 868,8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2013 года №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453"/>
        <w:gridCol w:w="1934"/>
        <w:gridCol w:w="1589"/>
        <w:gridCol w:w="1376"/>
        <w:gridCol w:w="1477"/>
        <w:gridCol w:w="1417"/>
        <w:gridCol w:w="1460"/>
      </w:tblGrid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188189,0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6"/>
        <w:gridCol w:w="1921"/>
        <w:gridCol w:w="1499"/>
        <w:gridCol w:w="1780"/>
        <w:gridCol w:w="1659"/>
        <w:gridCol w:w="1460"/>
      </w:tblGrid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 "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69662,0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147111,0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16697,0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